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6" w:rsidRPr="00FA63F6" w:rsidRDefault="00FA63F6" w:rsidP="00FA63F6">
      <w:pPr>
        <w:tabs>
          <w:tab w:val="left" w:pos="4536"/>
        </w:tabs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РОССИЙСКАЯ ФЕДЕРАЦИЯ</w:t>
      </w:r>
    </w:p>
    <w:p w:rsidR="00FA63F6" w:rsidRDefault="00FA63F6" w:rsidP="00FA63F6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Администрация Каменского района Алтайского края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FA63F6" w:rsidP="00FA63F6">
      <w:pPr>
        <w:keepNext/>
        <w:jc w:val="center"/>
        <w:outlineLvl w:val="1"/>
        <w:rPr>
          <w:b/>
          <w:bCs/>
          <w:iCs/>
          <w:sz w:val="44"/>
          <w:szCs w:val="44"/>
          <w:lang/>
        </w:rPr>
      </w:pPr>
      <w:r w:rsidRPr="00FA63F6">
        <w:rPr>
          <w:b/>
          <w:bCs/>
          <w:iCs/>
          <w:sz w:val="44"/>
          <w:szCs w:val="44"/>
          <w:lang/>
        </w:rPr>
        <w:t>П О С Т А Н О В Л Е Н И Е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1A24E3" w:rsidP="00254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06.08.2019      №  594         </w:t>
      </w:r>
      <w:r w:rsidR="00254A51">
        <w:rPr>
          <w:b/>
          <w:sz w:val="28"/>
          <w:szCs w:val="28"/>
        </w:rPr>
        <w:t xml:space="preserve">      </w:t>
      </w:r>
      <w:r w:rsidR="00FA63F6" w:rsidRPr="00FA63F6">
        <w:rPr>
          <w:b/>
          <w:sz w:val="28"/>
          <w:szCs w:val="28"/>
        </w:rPr>
        <w:t xml:space="preserve">                                                     г. Камень-на-Оби</w:t>
      </w:r>
    </w:p>
    <w:p w:rsidR="00FA63F6" w:rsidRPr="00FA63F6" w:rsidRDefault="00FA63F6" w:rsidP="00FA63F6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A63F6" w:rsidRPr="00FA63F6" w:rsidRDefault="008525EC" w:rsidP="00FA63F6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внесении изменений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20.12.2017 № 1345 «</w:t>
      </w:r>
      <w:r w:rsidR="00FA63F6" w:rsidRPr="00FA63F6">
        <w:rPr>
          <w:sz w:val="28"/>
        </w:rPr>
        <w:t>Об утверждении муниципальной программы «Форм</w:t>
      </w:r>
      <w:r w:rsidR="00FA63F6" w:rsidRPr="00FA63F6">
        <w:rPr>
          <w:sz w:val="28"/>
        </w:rPr>
        <w:t>и</w:t>
      </w:r>
      <w:r w:rsidR="00FA63F6" w:rsidRPr="00FA63F6">
        <w:rPr>
          <w:sz w:val="28"/>
        </w:rPr>
        <w:t>рование современной городской ср</w:t>
      </w:r>
      <w:r w:rsidR="00FA63F6" w:rsidRPr="00FA63F6">
        <w:rPr>
          <w:sz w:val="28"/>
        </w:rPr>
        <w:t>е</w:t>
      </w:r>
      <w:r w:rsidR="00FA63F6" w:rsidRPr="00FA63F6">
        <w:rPr>
          <w:sz w:val="28"/>
        </w:rPr>
        <w:t>ды на территории муниципального образования город Камень-на-Оби К</w:t>
      </w:r>
      <w:r w:rsidR="00FA63F6" w:rsidRPr="00FA63F6">
        <w:rPr>
          <w:sz w:val="28"/>
        </w:rPr>
        <w:t>а</w:t>
      </w:r>
      <w:r w:rsidR="00FA63F6" w:rsidRPr="00FA63F6">
        <w:rPr>
          <w:sz w:val="28"/>
        </w:rPr>
        <w:t>менского района Алтайского края на 2018-2022 годы»</w:t>
      </w:r>
    </w:p>
    <w:p w:rsidR="00FA63F6" w:rsidRPr="00FA63F6" w:rsidRDefault="00FA63F6" w:rsidP="00FA63F6">
      <w:pPr>
        <w:jc w:val="both"/>
        <w:rPr>
          <w:sz w:val="28"/>
        </w:rPr>
      </w:pPr>
    </w:p>
    <w:p w:rsidR="00FA63F6" w:rsidRDefault="00FA63F6" w:rsidP="00FA63F6">
      <w:pPr>
        <w:jc w:val="both"/>
        <w:rPr>
          <w:sz w:val="28"/>
          <w:szCs w:val="28"/>
        </w:rPr>
      </w:pPr>
      <w:r w:rsidRPr="00FA63F6">
        <w:tab/>
      </w:r>
      <w:proofErr w:type="gramStart"/>
      <w:r w:rsidRPr="00FA63F6">
        <w:rPr>
          <w:sz w:val="28"/>
          <w:szCs w:val="28"/>
        </w:rPr>
        <w:t>В целях повышения качества и комфорта городской среды, создания бл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>гоприятных условий для жизнедеятельности населения города Камень-на-Оби Каменского района Алтайского края, руководствуясь Федеральным законом от 06.10.2003 № 131-ФЗ «Об общих принципах организации местного самоупра</w:t>
      </w:r>
      <w:r w:rsidRPr="00FA63F6">
        <w:rPr>
          <w:sz w:val="28"/>
          <w:szCs w:val="28"/>
        </w:rPr>
        <w:t>в</w:t>
      </w:r>
      <w:r w:rsidRPr="00FA63F6">
        <w:rPr>
          <w:sz w:val="28"/>
          <w:szCs w:val="28"/>
        </w:rPr>
        <w:t>ления в Российской Федерации», в соответствии с постановлением Правител</w:t>
      </w:r>
      <w:r w:rsidRPr="00FA63F6">
        <w:rPr>
          <w:sz w:val="28"/>
          <w:szCs w:val="28"/>
        </w:rPr>
        <w:t>ь</w:t>
      </w:r>
      <w:r w:rsidRPr="00FA63F6">
        <w:rPr>
          <w:sz w:val="28"/>
          <w:szCs w:val="28"/>
        </w:rPr>
        <w:t>ства Российской Федерации от 10.02.2017 № 169 «Об утверждении Правил пр</w:t>
      </w:r>
      <w:r w:rsidRPr="00FA63F6">
        <w:rPr>
          <w:sz w:val="28"/>
          <w:szCs w:val="28"/>
        </w:rPr>
        <w:t>е</w:t>
      </w:r>
      <w:r w:rsidRPr="00FA63F6">
        <w:rPr>
          <w:sz w:val="28"/>
          <w:szCs w:val="28"/>
        </w:rPr>
        <w:t>доставления и распределения субсидий из федерального бюджета бюджетам субъектов Российской Федерации на</w:t>
      </w:r>
      <w:proofErr w:type="gramEnd"/>
      <w:r w:rsidRPr="00FA63F6">
        <w:rPr>
          <w:sz w:val="28"/>
          <w:szCs w:val="28"/>
        </w:rPr>
        <w:t xml:space="preserve"> </w:t>
      </w:r>
      <w:proofErr w:type="gramStart"/>
      <w:r w:rsidRPr="00FA63F6">
        <w:rPr>
          <w:sz w:val="28"/>
          <w:szCs w:val="28"/>
        </w:rPr>
        <w:t>поддержку государственных программ субъектов Российской Федерации и муниципальных программ формирования современной городской среды», паспортом приоритетного проекта «Формир</w:t>
      </w:r>
      <w:r w:rsidRPr="00FA63F6">
        <w:rPr>
          <w:sz w:val="28"/>
          <w:szCs w:val="28"/>
        </w:rPr>
        <w:t>о</w:t>
      </w:r>
      <w:r w:rsidRPr="00FA63F6">
        <w:rPr>
          <w:sz w:val="28"/>
          <w:szCs w:val="28"/>
        </w:rPr>
        <w:t>вание комфортной городской среды», утвержденного решением президиума Совета при Президенте Российской Федерации по стратегическому развитию и приоритетным проектам (протокол от 18.04.2017 № 5)</w:t>
      </w:r>
      <w:r w:rsidR="00983A53">
        <w:rPr>
          <w:sz w:val="28"/>
          <w:szCs w:val="28"/>
        </w:rPr>
        <w:t>,</w:t>
      </w:r>
      <w:r w:rsidRPr="00FA63F6">
        <w:rPr>
          <w:sz w:val="28"/>
          <w:szCs w:val="28"/>
        </w:rPr>
        <w:t xml:space="preserve"> с учетом стратегий с</w:t>
      </w:r>
      <w:r w:rsidRPr="00FA63F6">
        <w:rPr>
          <w:sz w:val="28"/>
          <w:szCs w:val="28"/>
        </w:rPr>
        <w:t>о</w:t>
      </w:r>
      <w:r w:rsidRPr="00FA63F6">
        <w:rPr>
          <w:sz w:val="28"/>
          <w:szCs w:val="28"/>
        </w:rPr>
        <w:t xml:space="preserve">циально-экономического развития Алтайского края и города Камень-на-Оби Каменского района Алтайского края, </w:t>
      </w:r>
      <w:r w:rsidR="00F9296A">
        <w:rPr>
          <w:sz w:val="28"/>
          <w:szCs w:val="28"/>
        </w:rPr>
        <w:t>статьями</w:t>
      </w:r>
      <w:r w:rsidR="00F9296A" w:rsidRPr="00FA63F6">
        <w:rPr>
          <w:sz w:val="28"/>
          <w:szCs w:val="28"/>
        </w:rPr>
        <w:t xml:space="preserve"> 38, 49 Устава муниципального образова</w:t>
      </w:r>
      <w:r w:rsidR="00F9296A">
        <w:rPr>
          <w:sz w:val="28"/>
          <w:szCs w:val="28"/>
        </w:rPr>
        <w:t>ния Каменский район</w:t>
      </w:r>
      <w:proofErr w:type="gramEnd"/>
      <w:r w:rsidR="00F9296A" w:rsidRPr="00FA63F6">
        <w:rPr>
          <w:sz w:val="28"/>
          <w:szCs w:val="28"/>
        </w:rPr>
        <w:t xml:space="preserve"> Алтайского края</w:t>
      </w:r>
      <w:r w:rsidR="00F9296A">
        <w:rPr>
          <w:sz w:val="28"/>
          <w:szCs w:val="28"/>
        </w:rPr>
        <w:t>, статьями</w:t>
      </w:r>
      <w:r w:rsidRPr="00FA63F6">
        <w:rPr>
          <w:sz w:val="28"/>
          <w:szCs w:val="28"/>
        </w:rPr>
        <w:t xml:space="preserve"> 3, 33 Устава муниц</w:t>
      </w:r>
      <w:r w:rsidRPr="00FA63F6">
        <w:rPr>
          <w:sz w:val="28"/>
          <w:szCs w:val="28"/>
        </w:rPr>
        <w:t>и</w:t>
      </w:r>
      <w:r w:rsidRPr="00FA63F6">
        <w:rPr>
          <w:sz w:val="28"/>
          <w:szCs w:val="28"/>
        </w:rPr>
        <w:t xml:space="preserve">пального образования город Камень-на-Оби Каменского района Алтайского края, </w:t>
      </w:r>
      <w:r w:rsidR="008525EC">
        <w:rPr>
          <w:sz w:val="28"/>
          <w:szCs w:val="28"/>
        </w:rPr>
        <w:t>протоколом № 3 заседания общественной комиссии от 28.08.2019,</w:t>
      </w:r>
    </w:p>
    <w:p w:rsidR="008525EC" w:rsidRPr="00FA63F6" w:rsidRDefault="008525EC" w:rsidP="00FA63F6">
      <w:pPr>
        <w:jc w:val="both"/>
        <w:rPr>
          <w:sz w:val="28"/>
          <w:szCs w:val="28"/>
        </w:rPr>
      </w:pPr>
    </w:p>
    <w:p w:rsidR="00FA63F6" w:rsidRDefault="00FA63F6" w:rsidP="00FA63F6">
      <w:pPr>
        <w:jc w:val="center"/>
        <w:rPr>
          <w:sz w:val="28"/>
          <w:szCs w:val="28"/>
        </w:rPr>
      </w:pPr>
      <w:proofErr w:type="gramStart"/>
      <w:r w:rsidRPr="00FA63F6">
        <w:rPr>
          <w:sz w:val="28"/>
          <w:szCs w:val="28"/>
        </w:rPr>
        <w:t>П</w:t>
      </w:r>
      <w:proofErr w:type="gramEnd"/>
      <w:r w:rsidRPr="00FA63F6">
        <w:rPr>
          <w:sz w:val="28"/>
          <w:szCs w:val="28"/>
        </w:rPr>
        <w:t xml:space="preserve"> О С Т А Н О В Л Я Ю:</w:t>
      </w:r>
    </w:p>
    <w:p w:rsidR="008525EC" w:rsidRDefault="008525EC" w:rsidP="00FA63F6">
      <w:pPr>
        <w:jc w:val="center"/>
        <w:rPr>
          <w:sz w:val="28"/>
          <w:szCs w:val="28"/>
        </w:rPr>
      </w:pPr>
    </w:p>
    <w:p w:rsidR="008525EC" w:rsidRDefault="00FA63F6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</w:rPr>
      </w:pPr>
      <w:r w:rsidRPr="00FA63F6">
        <w:rPr>
          <w:sz w:val="28"/>
          <w:szCs w:val="28"/>
        </w:rPr>
        <w:tab/>
        <w:t xml:space="preserve">1. </w:t>
      </w:r>
      <w:r w:rsidR="008525EC">
        <w:rPr>
          <w:sz w:val="28"/>
          <w:szCs w:val="28"/>
        </w:rPr>
        <w:t xml:space="preserve">Внести в постановление </w:t>
      </w:r>
      <w:r w:rsidR="008525EC">
        <w:rPr>
          <w:sz w:val="28"/>
        </w:rPr>
        <w:t>Администрации района от 20.12.2017 № 1345 «</w:t>
      </w:r>
      <w:r w:rsidR="008525EC" w:rsidRPr="00FA63F6">
        <w:rPr>
          <w:sz w:val="28"/>
        </w:rPr>
        <w:t>Об утверждении муниципальной программы «Формирование современной г</w:t>
      </w:r>
      <w:r w:rsidR="008525EC" w:rsidRPr="00FA63F6">
        <w:rPr>
          <w:sz w:val="28"/>
        </w:rPr>
        <w:t>о</w:t>
      </w:r>
      <w:r w:rsidR="008525EC" w:rsidRPr="00FA63F6">
        <w:rPr>
          <w:sz w:val="28"/>
        </w:rPr>
        <w:t>родской ср</w:t>
      </w:r>
      <w:r w:rsidR="008525EC" w:rsidRPr="00FA63F6">
        <w:rPr>
          <w:sz w:val="28"/>
        </w:rPr>
        <w:t>е</w:t>
      </w:r>
      <w:r w:rsidR="008525EC" w:rsidRPr="00FA63F6">
        <w:rPr>
          <w:sz w:val="28"/>
        </w:rPr>
        <w:t>ды на территории муниципального образования город Камень-на-Оби Каменского района Алтайского края на 2018-2022 годы»</w:t>
      </w:r>
      <w:r w:rsidR="008525EC">
        <w:rPr>
          <w:sz w:val="28"/>
        </w:rPr>
        <w:t xml:space="preserve"> следующие изм</w:t>
      </w:r>
      <w:r w:rsidR="008525EC">
        <w:rPr>
          <w:sz w:val="28"/>
        </w:rPr>
        <w:t>е</w:t>
      </w:r>
      <w:r w:rsidR="008525EC">
        <w:rPr>
          <w:sz w:val="28"/>
        </w:rPr>
        <w:t>нения:</w:t>
      </w:r>
    </w:p>
    <w:p w:rsidR="008525EC" w:rsidRDefault="008525EC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наименовании постановления и далее по тексту постановления слова «2018-2022 годы» заменить словами «2018-2024»;</w:t>
      </w:r>
    </w:p>
    <w:p w:rsidR="008525EC" w:rsidRDefault="008525EC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паспорт муниципальной программы «Формирование современной </w:t>
      </w:r>
      <w:r w:rsidRPr="00FA63F6">
        <w:rPr>
          <w:sz w:val="28"/>
        </w:rPr>
        <w:t>горо</w:t>
      </w:r>
      <w:r w:rsidRPr="00FA63F6">
        <w:rPr>
          <w:sz w:val="28"/>
        </w:rPr>
        <w:t>д</w:t>
      </w:r>
      <w:r w:rsidRPr="00FA63F6">
        <w:rPr>
          <w:sz w:val="28"/>
        </w:rPr>
        <w:t>ской среды на территории муниципального образования город Камень-на-Оби Каменского района Алтайского края на 2018-2022 годы</w:t>
      </w:r>
      <w:r>
        <w:rPr>
          <w:sz w:val="28"/>
          <w:szCs w:val="28"/>
        </w:rPr>
        <w:t>»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(прилагается);</w:t>
      </w:r>
    </w:p>
    <w:p w:rsidR="008525EC" w:rsidRDefault="008525EC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4 «Объем средств и источники финансирования Программы»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новой редакции:</w:t>
      </w:r>
    </w:p>
    <w:p w:rsidR="00DE2788" w:rsidRPr="00FA63F6" w:rsidRDefault="00DE2788" w:rsidP="00DE2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A63F6">
        <w:rPr>
          <w:b/>
          <w:sz w:val="28"/>
          <w:szCs w:val="28"/>
        </w:rPr>
        <w:t>4. Объем средств и источники финансирования Программы</w:t>
      </w:r>
    </w:p>
    <w:p w:rsidR="00DE2788" w:rsidRDefault="00DE2788" w:rsidP="00DE27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5C1F">
        <w:rPr>
          <w:sz w:val="28"/>
          <w:szCs w:val="28"/>
        </w:rPr>
        <w:t xml:space="preserve">Источниками финансирования мероприятий </w:t>
      </w:r>
      <w:r>
        <w:rPr>
          <w:sz w:val="28"/>
          <w:szCs w:val="28"/>
        </w:rPr>
        <w:t>П</w:t>
      </w:r>
      <w:r w:rsidRPr="00D27137">
        <w:rPr>
          <w:sz w:val="28"/>
          <w:szCs w:val="28"/>
        </w:rPr>
        <w:t>рограммы</w:t>
      </w:r>
      <w:r w:rsidRPr="00875C1F">
        <w:rPr>
          <w:sz w:val="28"/>
          <w:szCs w:val="28"/>
        </w:rPr>
        <w:t xml:space="preserve"> являются сре</w:t>
      </w:r>
      <w:r w:rsidRPr="00875C1F">
        <w:rPr>
          <w:sz w:val="28"/>
          <w:szCs w:val="28"/>
        </w:rPr>
        <w:t>д</w:t>
      </w:r>
      <w:r w:rsidRPr="00875C1F">
        <w:rPr>
          <w:sz w:val="28"/>
          <w:szCs w:val="28"/>
        </w:rPr>
        <w:t xml:space="preserve">ства федерального бюджета, </w:t>
      </w:r>
      <w:r>
        <w:rPr>
          <w:sz w:val="28"/>
          <w:szCs w:val="28"/>
        </w:rPr>
        <w:t>краевого бюджета</w:t>
      </w:r>
      <w:r w:rsidRPr="00875C1F">
        <w:rPr>
          <w:sz w:val="28"/>
          <w:szCs w:val="28"/>
        </w:rPr>
        <w:t xml:space="preserve">, </w:t>
      </w:r>
      <w:r>
        <w:rPr>
          <w:sz w:val="28"/>
          <w:szCs w:val="28"/>
        </w:rPr>
        <w:t>бюджета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а также средства заинтересованных лиц</w:t>
      </w:r>
      <w:r w:rsidRPr="00875C1F">
        <w:rPr>
          <w:sz w:val="28"/>
          <w:szCs w:val="28"/>
        </w:rPr>
        <w:t>.</w:t>
      </w:r>
    </w:p>
    <w:p w:rsidR="00DE2788" w:rsidRDefault="00DE2788" w:rsidP="00DE27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в 2018 году:</w:t>
      </w:r>
    </w:p>
    <w:p w:rsidR="00DE2788" w:rsidRPr="005C5CF7" w:rsidRDefault="00DE2788" w:rsidP="00DE27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Программы осуществляется в объеме</w:t>
      </w:r>
      <w:r>
        <w:rPr>
          <w:sz w:val="28"/>
          <w:szCs w:val="28"/>
        </w:rPr>
        <w:t xml:space="preserve"> 24745 тыс.</w:t>
      </w:r>
      <w:r w:rsidRPr="005C5CF7">
        <w:rPr>
          <w:sz w:val="28"/>
          <w:szCs w:val="28"/>
        </w:rPr>
        <w:t xml:space="preserve"> ру</w:t>
      </w:r>
      <w:r>
        <w:rPr>
          <w:sz w:val="28"/>
          <w:szCs w:val="28"/>
        </w:rPr>
        <w:t>б.</w:t>
      </w:r>
      <w:r w:rsidRPr="005C5CF7">
        <w:rPr>
          <w:sz w:val="28"/>
          <w:szCs w:val="28"/>
        </w:rPr>
        <w:t>, в том числе: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федерального бюджета – </w:t>
      </w:r>
      <w:r>
        <w:rPr>
          <w:sz w:val="28"/>
          <w:szCs w:val="28"/>
        </w:rPr>
        <w:t>22049,2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краевого бюджета – </w:t>
      </w:r>
      <w:r>
        <w:rPr>
          <w:sz w:val="28"/>
          <w:szCs w:val="28"/>
        </w:rPr>
        <w:t>1659,6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841,2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внебюджетных источников – </w:t>
      </w:r>
      <w:r>
        <w:rPr>
          <w:sz w:val="28"/>
          <w:szCs w:val="28"/>
        </w:rPr>
        <w:t>195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Из общего объема: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мероприятий по благоустройству дворовых территорий многоквартирных домов составляет</w:t>
      </w:r>
      <w:r>
        <w:rPr>
          <w:sz w:val="28"/>
          <w:szCs w:val="28"/>
        </w:rPr>
        <w:t xml:space="preserve"> 10397,1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, в том числе за счет средств: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 xml:space="preserve">9206,0 тыс. </w:t>
      </w:r>
      <w:r w:rsidRPr="005C5CF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;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краевого бюджета –</w:t>
      </w:r>
      <w:r>
        <w:rPr>
          <w:sz w:val="28"/>
          <w:szCs w:val="28"/>
        </w:rPr>
        <w:t xml:space="preserve"> 691,1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>
        <w:rPr>
          <w:sz w:val="28"/>
          <w:szCs w:val="28"/>
        </w:rPr>
        <w:t>305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6"/>
          <w:szCs w:val="26"/>
        </w:rPr>
      </w:pPr>
      <w:r w:rsidRPr="005C5CF7">
        <w:rPr>
          <w:sz w:val="28"/>
          <w:szCs w:val="28"/>
        </w:rPr>
        <w:t xml:space="preserve">внебюджетных источников – </w:t>
      </w:r>
      <w:r>
        <w:rPr>
          <w:sz w:val="28"/>
          <w:szCs w:val="28"/>
        </w:rPr>
        <w:t>195,0 тыс.</w:t>
      </w:r>
      <w:r w:rsidRPr="005C5CF7">
        <w:rPr>
          <w:sz w:val="28"/>
          <w:szCs w:val="28"/>
        </w:rPr>
        <w:t xml:space="preserve"> руб.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мероприятий по благоустройству общественных терр</w:t>
      </w:r>
      <w:r w:rsidRPr="005C5CF7">
        <w:rPr>
          <w:sz w:val="28"/>
          <w:szCs w:val="28"/>
        </w:rPr>
        <w:t>и</w:t>
      </w:r>
      <w:r w:rsidRPr="005C5CF7">
        <w:rPr>
          <w:sz w:val="28"/>
          <w:szCs w:val="28"/>
        </w:rPr>
        <w:t xml:space="preserve">торий составляет </w:t>
      </w:r>
      <w:r>
        <w:rPr>
          <w:sz w:val="28"/>
          <w:szCs w:val="28"/>
        </w:rPr>
        <w:t xml:space="preserve"> 13</w:t>
      </w:r>
      <w:r w:rsidR="004D4B0A">
        <w:rPr>
          <w:sz w:val="28"/>
          <w:szCs w:val="28"/>
        </w:rPr>
        <w:t>650,8 тыс.</w:t>
      </w:r>
      <w:r>
        <w:rPr>
          <w:sz w:val="28"/>
          <w:szCs w:val="28"/>
        </w:rPr>
        <w:t xml:space="preserve"> </w:t>
      </w:r>
      <w:r w:rsidRPr="005C5CF7">
        <w:rPr>
          <w:sz w:val="28"/>
          <w:szCs w:val="28"/>
        </w:rPr>
        <w:t xml:space="preserve">рублей, в том числе за счет средств: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федерального бюджета – </w:t>
      </w:r>
      <w:r w:rsidR="004D4B0A">
        <w:rPr>
          <w:sz w:val="28"/>
          <w:szCs w:val="28"/>
        </w:rPr>
        <w:t>12253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;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краевого бюджета – </w:t>
      </w:r>
      <w:r>
        <w:rPr>
          <w:sz w:val="28"/>
          <w:szCs w:val="28"/>
        </w:rPr>
        <w:t>9</w:t>
      </w:r>
      <w:r w:rsidR="004D4B0A">
        <w:rPr>
          <w:sz w:val="28"/>
          <w:szCs w:val="28"/>
        </w:rPr>
        <w:t>24,1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 w:rsidR="004D4B0A">
        <w:rPr>
          <w:sz w:val="28"/>
          <w:szCs w:val="28"/>
        </w:rPr>
        <w:t>473,7 тыс.</w:t>
      </w:r>
      <w:r w:rsidRPr="005C5CF7">
        <w:rPr>
          <w:sz w:val="28"/>
          <w:szCs w:val="28"/>
        </w:rPr>
        <w:t xml:space="preserve"> руб.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мероприятий на благоустройство городских парков с</w:t>
      </w:r>
      <w:r w:rsidRPr="005C5CF7">
        <w:rPr>
          <w:sz w:val="28"/>
          <w:szCs w:val="28"/>
        </w:rPr>
        <w:t>о</w:t>
      </w:r>
      <w:r w:rsidRPr="005C5CF7">
        <w:rPr>
          <w:sz w:val="28"/>
          <w:szCs w:val="28"/>
        </w:rPr>
        <w:t>ставляет</w:t>
      </w:r>
      <w:r>
        <w:rPr>
          <w:sz w:val="28"/>
          <w:szCs w:val="28"/>
        </w:rPr>
        <w:t xml:space="preserve"> 6</w:t>
      </w:r>
      <w:r w:rsidR="004D4B0A">
        <w:rPr>
          <w:sz w:val="28"/>
          <w:szCs w:val="28"/>
        </w:rPr>
        <w:t>97,1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, в том числе за счет средств: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>590</w:t>
      </w:r>
      <w:r w:rsidR="004D4B0A">
        <w:rPr>
          <w:sz w:val="28"/>
          <w:szCs w:val="28"/>
        </w:rPr>
        <w:t>,2 тыс.</w:t>
      </w:r>
      <w:r>
        <w:rPr>
          <w:sz w:val="28"/>
          <w:szCs w:val="28"/>
        </w:rPr>
        <w:t xml:space="preserve"> руб.</w:t>
      </w:r>
      <w:r w:rsidRPr="005C5CF7">
        <w:rPr>
          <w:sz w:val="28"/>
          <w:szCs w:val="28"/>
        </w:rPr>
        <w:t xml:space="preserve">; </w:t>
      </w:r>
    </w:p>
    <w:p w:rsidR="00DE2788" w:rsidRPr="005C5CF7" w:rsidRDefault="00DE2788" w:rsidP="00DE27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C5CF7">
        <w:rPr>
          <w:sz w:val="28"/>
          <w:szCs w:val="28"/>
        </w:rPr>
        <w:t xml:space="preserve">краевого бюджета – </w:t>
      </w:r>
      <w:r>
        <w:rPr>
          <w:sz w:val="28"/>
          <w:szCs w:val="28"/>
        </w:rPr>
        <w:t>44</w:t>
      </w:r>
      <w:r w:rsidR="004D4B0A">
        <w:rPr>
          <w:sz w:val="28"/>
          <w:szCs w:val="28"/>
        </w:rPr>
        <w:t>,4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 w:rsidR="004D4B0A">
        <w:rPr>
          <w:sz w:val="28"/>
          <w:szCs w:val="28"/>
        </w:rPr>
        <w:t>62,5 тыс.</w:t>
      </w:r>
      <w:r>
        <w:rPr>
          <w:sz w:val="28"/>
          <w:szCs w:val="28"/>
        </w:rPr>
        <w:t xml:space="preserve"> </w:t>
      </w:r>
      <w:r w:rsidRPr="005C5CF7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4D4B0A" w:rsidRDefault="004D4B0A" w:rsidP="004D4B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в 2019 году:</w:t>
      </w:r>
    </w:p>
    <w:p w:rsidR="004D4B0A" w:rsidRPr="005C5CF7" w:rsidRDefault="004D4B0A" w:rsidP="004D4B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Программы осуществляется в объеме</w:t>
      </w:r>
      <w:r>
        <w:rPr>
          <w:sz w:val="28"/>
          <w:szCs w:val="28"/>
        </w:rPr>
        <w:t xml:space="preserve"> </w:t>
      </w:r>
      <w:r w:rsidR="007E2547">
        <w:rPr>
          <w:sz w:val="28"/>
          <w:szCs w:val="28"/>
        </w:rPr>
        <w:t>13001,6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</w:t>
      </w:r>
      <w:r>
        <w:rPr>
          <w:sz w:val="28"/>
          <w:szCs w:val="28"/>
        </w:rPr>
        <w:t>б.</w:t>
      </w:r>
      <w:r w:rsidRPr="005C5CF7">
        <w:rPr>
          <w:sz w:val="28"/>
          <w:szCs w:val="28"/>
        </w:rPr>
        <w:t>, в том числе: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федерального бюджета – </w:t>
      </w:r>
      <w:r w:rsidR="007E2547">
        <w:rPr>
          <w:sz w:val="28"/>
          <w:szCs w:val="28"/>
        </w:rPr>
        <w:t>12375,0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за счет краевого бюджета –</w:t>
      </w:r>
      <w:r w:rsidR="007E2547">
        <w:rPr>
          <w:sz w:val="28"/>
          <w:szCs w:val="28"/>
        </w:rPr>
        <w:t>125,0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E2547">
        <w:rPr>
          <w:sz w:val="28"/>
          <w:szCs w:val="28"/>
        </w:rPr>
        <w:t>386,6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внебюджетных источников – </w:t>
      </w:r>
      <w:r w:rsidR="007E2547">
        <w:rPr>
          <w:sz w:val="28"/>
          <w:szCs w:val="28"/>
        </w:rPr>
        <w:t>115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Из общего объема: 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lastRenderedPageBreak/>
        <w:t>финансирование мероприятий по благоустройству дворовых территорий многоквартирных домов составляет</w:t>
      </w:r>
      <w:r>
        <w:rPr>
          <w:sz w:val="28"/>
          <w:szCs w:val="28"/>
        </w:rPr>
        <w:t xml:space="preserve"> </w:t>
      </w:r>
      <w:r w:rsidR="007E2547">
        <w:rPr>
          <w:sz w:val="28"/>
          <w:szCs w:val="28"/>
        </w:rPr>
        <w:t>8671,7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, в том числе за счет средств: 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федерального бюджета – </w:t>
      </w:r>
      <w:r w:rsidR="007E2547">
        <w:rPr>
          <w:sz w:val="28"/>
          <w:szCs w:val="28"/>
        </w:rPr>
        <w:t>8217,0</w:t>
      </w:r>
      <w:r>
        <w:rPr>
          <w:sz w:val="28"/>
          <w:szCs w:val="28"/>
        </w:rPr>
        <w:t xml:space="preserve"> тыс. </w:t>
      </w:r>
      <w:r w:rsidRPr="005C5CF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; 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краевого бюджета –</w:t>
      </w:r>
      <w:r>
        <w:rPr>
          <w:sz w:val="28"/>
          <w:szCs w:val="28"/>
        </w:rPr>
        <w:t xml:space="preserve"> </w:t>
      </w:r>
      <w:r w:rsidR="007E2547">
        <w:rPr>
          <w:sz w:val="28"/>
          <w:szCs w:val="28"/>
        </w:rPr>
        <w:t>83,0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 w:rsidR="007E2547">
        <w:rPr>
          <w:sz w:val="28"/>
          <w:szCs w:val="28"/>
        </w:rPr>
        <w:t>256,7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Pr="005C5CF7" w:rsidRDefault="004D4B0A" w:rsidP="004D4B0A">
      <w:pPr>
        <w:ind w:firstLine="720"/>
        <w:jc w:val="both"/>
        <w:rPr>
          <w:sz w:val="26"/>
          <w:szCs w:val="26"/>
        </w:rPr>
      </w:pPr>
      <w:r w:rsidRPr="005C5CF7">
        <w:rPr>
          <w:sz w:val="28"/>
          <w:szCs w:val="28"/>
        </w:rPr>
        <w:t>внебюджетных источников –</w:t>
      </w:r>
      <w:r w:rsidR="007E2547">
        <w:rPr>
          <w:sz w:val="28"/>
          <w:szCs w:val="28"/>
        </w:rPr>
        <w:t>115</w:t>
      </w:r>
      <w:r>
        <w:rPr>
          <w:sz w:val="28"/>
          <w:szCs w:val="28"/>
        </w:rPr>
        <w:t>,0 тыс.</w:t>
      </w:r>
      <w:r w:rsidRPr="005C5CF7">
        <w:rPr>
          <w:sz w:val="28"/>
          <w:szCs w:val="28"/>
        </w:rPr>
        <w:t xml:space="preserve"> руб.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мероприятий по благоустройству общественных терр</w:t>
      </w:r>
      <w:r w:rsidRPr="005C5CF7">
        <w:rPr>
          <w:sz w:val="28"/>
          <w:szCs w:val="28"/>
        </w:rPr>
        <w:t>и</w:t>
      </w:r>
      <w:r w:rsidRPr="005C5CF7">
        <w:rPr>
          <w:sz w:val="28"/>
          <w:szCs w:val="28"/>
        </w:rPr>
        <w:t xml:space="preserve">торий составляет </w:t>
      </w:r>
      <w:r>
        <w:rPr>
          <w:sz w:val="28"/>
          <w:szCs w:val="28"/>
        </w:rPr>
        <w:t xml:space="preserve"> </w:t>
      </w:r>
      <w:r w:rsidR="007E2547">
        <w:rPr>
          <w:sz w:val="28"/>
          <w:szCs w:val="28"/>
        </w:rPr>
        <w:t>4329,9</w:t>
      </w:r>
      <w:r>
        <w:rPr>
          <w:sz w:val="28"/>
          <w:szCs w:val="28"/>
        </w:rPr>
        <w:t xml:space="preserve"> тыс. </w:t>
      </w:r>
      <w:r w:rsidRPr="005C5CF7">
        <w:rPr>
          <w:sz w:val="28"/>
          <w:szCs w:val="28"/>
        </w:rPr>
        <w:t xml:space="preserve">рублей, в том числе за счет средств: 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федерального бюджета – </w:t>
      </w:r>
      <w:r w:rsidR="007E2547">
        <w:rPr>
          <w:sz w:val="28"/>
          <w:szCs w:val="28"/>
        </w:rPr>
        <w:t>4158,0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; 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краевого бюджета – </w:t>
      </w:r>
      <w:r w:rsidR="007E2547">
        <w:rPr>
          <w:sz w:val="28"/>
          <w:szCs w:val="28"/>
        </w:rPr>
        <w:t>42,0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 w:rsidR="007E2547">
        <w:rPr>
          <w:sz w:val="28"/>
          <w:szCs w:val="28"/>
        </w:rPr>
        <w:t>129,9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руб. </w:t>
      </w:r>
    </w:p>
    <w:p w:rsidR="00B40540" w:rsidRPr="004A48DE" w:rsidRDefault="00B40540" w:rsidP="00B405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Объемы бюджетного финансирования подлежат ежегодному уточнению в соответствии с законами о федеральном и краевом бюджетах и решениями представительных органов местного самоуправления о местном бюджете на очередной финансовый год и на плановый период.</w:t>
      </w:r>
    </w:p>
    <w:p w:rsidR="008525EC" w:rsidRDefault="00B40540" w:rsidP="00B40540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Объемы финансирования за счет внебюджетных источников подлежат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ежего</w:t>
      </w:r>
      <w:r w:rsidRPr="004A48DE">
        <w:rPr>
          <w:sz w:val="28"/>
          <w:szCs w:val="28"/>
        </w:rPr>
        <w:t>д</w:t>
      </w:r>
      <w:r w:rsidRPr="004A48DE">
        <w:rPr>
          <w:sz w:val="28"/>
          <w:szCs w:val="28"/>
        </w:rPr>
        <w:t>ному уточнению в соответствии с решениями об участии заинтересова</w:t>
      </w:r>
      <w:r w:rsidRPr="004A48DE">
        <w:rPr>
          <w:sz w:val="28"/>
          <w:szCs w:val="28"/>
        </w:rPr>
        <w:t>н</w:t>
      </w:r>
      <w:r w:rsidRPr="004A48DE">
        <w:rPr>
          <w:sz w:val="28"/>
          <w:szCs w:val="28"/>
        </w:rPr>
        <w:t>ных лиц в финансировании мероприятий Программы</w:t>
      </w:r>
      <w:proofErr w:type="gramStart"/>
      <w:r>
        <w:rPr>
          <w:sz w:val="28"/>
          <w:szCs w:val="28"/>
        </w:rPr>
        <w:t>.»;</w:t>
      </w:r>
      <w:proofErr w:type="gramEnd"/>
    </w:p>
    <w:p w:rsidR="00B40540" w:rsidRDefault="00B40540" w:rsidP="00B40540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2 к муниципальной программе</w:t>
      </w:r>
      <w:r w:rsidR="0094472E">
        <w:rPr>
          <w:sz w:val="28"/>
          <w:szCs w:val="28"/>
        </w:rPr>
        <w:t xml:space="preserve"> </w:t>
      </w:r>
      <w:r w:rsidR="0094472E" w:rsidRPr="003A4A2F">
        <w:rPr>
          <w:sz w:val="28"/>
          <w:szCs w:val="28"/>
        </w:rPr>
        <w:t>«Формирование современной городской среды на территории муниц</w:t>
      </w:r>
      <w:r w:rsidR="0094472E" w:rsidRPr="003A4A2F">
        <w:rPr>
          <w:sz w:val="28"/>
          <w:szCs w:val="28"/>
        </w:rPr>
        <w:t>и</w:t>
      </w:r>
      <w:r w:rsidR="0094472E" w:rsidRPr="003A4A2F">
        <w:rPr>
          <w:sz w:val="28"/>
          <w:szCs w:val="28"/>
        </w:rPr>
        <w:t>пального образования город Камень-на-Оби Каменского района Алтайского края на 2018-2022 годы»</w:t>
      </w:r>
      <w:r w:rsidR="0094472E">
        <w:rPr>
          <w:sz w:val="28"/>
          <w:szCs w:val="28"/>
        </w:rPr>
        <w:t xml:space="preserve"> изложить в новой редакции (прилагается);</w:t>
      </w:r>
    </w:p>
    <w:p w:rsidR="0094472E" w:rsidRDefault="0094472E" w:rsidP="00B40540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3 к муниципальной программе </w:t>
      </w:r>
      <w:r w:rsidRPr="003A4A2F">
        <w:rPr>
          <w:sz w:val="28"/>
          <w:szCs w:val="28"/>
        </w:rPr>
        <w:t>«Формирование современной городской среды на территории муниц</w:t>
      </w:r>
      <w:r w:rsidRPr="003A4A2F">
        <w:rPr>
          <w:sz w:val="28"/>
          <w:szCs w:val="28"/>
        </w:rPr>
        <w:t>и</w:t>
      </w:r>
      <w:r w:rsidRPr="003A4A2F">
        <w:rPr>
          <w:sz w:val="28"/>
          <w:szCs w:val="28"/>
        </w:rPr>
        <w:t>пального образования город Камень-на-Оби Каменского района Алтайского края на 2018-2022 годы»</w:t>
      </w:r>
      <w:r>
        <w:rPr>
          <w:sz w:val="28"/>
          <w:szCs w:val="28"/>
        </w:rPr>
        <w:t xml:space="preserve"> изложить в новой редакции (прилагается);</w:t>
      </w:r>
    </w:p>
    <w:p w:rsidR="0094472E" w:rsidRDefault="0094472E" w:rsidP="00B40540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4 к муниципальной программе </w:t>
      </w:r>
      <w:r w:rsidRPr="003A4A2F">
        <w:rPr>
          <w:sz w:val="28"/>
          <w:szCs w:val="28"/>
        </w:rPr>
        <w:t>«Формирование современной городской среды на территории муниц</w:t>
      </w:r>
      <w:r w:rsidRPr="003A4A2F">
        <w:rPr>
          <w:sz w:val="28"/>
          <w:szCs w:val="28"/>
        </w:rPr>
        <w:t>и</w:t>
      </w:r>
      <w:r w:rsidRPr="003A4A2F">
        <w:rPr>
          <w:sz w:val="28"/>
          <w:szCs w:val="28"/>
        </w:rPr>
        <w:t>пального образования город Камень-на-Оби Каменского района Алтайского края на 2018-2022 годы»</w:t>
      </w:r>
      <w:r>
        <w:rPr>
          <w:sz w:val="28"/>
          <w:szCs w:val="28"/>
        </w:rPr>
        <w:t xml:space="preserve"> изложить в новой ре</w:t>
      </w:r>
      <w:r w:rsidR="00983A53">
        <w:rPr>
          <w:sz w:val="28"/>
          <w:szCs w:val="28"/>
        </w:rPr>
        <w:t>дакции (прилагается).</w:t>
      </w:r>
    </w:p>
    <w:p w:rsidR="00FA63F6" w:rsidRPr="00FA63F6" w:rsidRDefault="00FA63F6" w:rsidP="00FA63F6">
      <w:pPr>
        <w:ind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 xml:space="preserve">2. Настоящее постановление опубликовать </w:t>
      </w:r>
      <w:r w:rsidR="0094472E">
        <w:rPr>
          <w:sz w:val="28"/>
          <w:szCs w:val="28"/>
        </w:rPr>
        <w:t>в Сборнике муниципальных правовых актов Каменского района Алтайского края и разместить на офиц</w:t>
      </w:r>
      <w:r w:rsidR="0094472E">
        <w:rPr>
          <w:sz w:val="28"/>
          <w:szCs w:val="28"/>
        </w:rPr>
        <w:t>и</w:t>
      </w:r>
      <w:r w:rsidR="0094472E">
        <w:rPr>
          <w:sz w:val="28"/>
          <w:szCs w:val="28"/>
        </w:rPr>
        <w:t>альном сайте Каменского района Алтайского края.</w:t>
      </w:r>
    </w:p>
    <w:p w:rsidR="00FA63F6" w:rsidRPr="00FA63F6" w:rsidRDefault="00FA63F6" w:rsidP="00FA63F6">
      <w:pPr>
        <w:ind w:right="-55"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 xml:space="preserve">3. </w:t>
      </w:r>
      <w:proofErr w:type="gramStart"/>
      <w:r w:rsidRPr="00FA63F6">
        <w:rPr>
          <w:sz w:val="28"/>
          <w:szCs w:val="28"/>
        </w:rPr>
        <w:t>Контроль за</w:t>
      </w:r>
      <w:proofErr w:type="gramEnd"/>
      <w:r w:rsidRPr="00FA63F6">
        <w:rPr>
          <w:sz w:val="28"/>
          <w:szCs w:val="28"/>
        </w:rPr>
        <w:t xml:space="preserve"> исполнением настоящего постановления возложить на з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 xml:space="preserve">местителя главы Администрации района </w:t>
      </w:r>
      <w:r w:rsidR="0094472E">
        <w:rPr>
          <w:sz w:val="28"/>
          <w:szCs w:val="28"/>
        </w:rPr>
        <w:t>А.Ю. Жихаренко.</w:t>
      </w:r>
    </w:p>
    <w:p w:rsidR="00FA63F6" w:rsidRDefault="00FA63F6" w:rsidP="00FA63F6">
      <w:pPr>
        <w:jc w:val="both"/>
        <w:rPr>
          <w:sz w:val="28"/>
          <w:szCs w:val="28"/>
        </w:rPr>
      </w:pPr>
    </w:p>
    <w:p w:rsidR="00F9296A" w:rsidRPr="00FA63F6" w:rsidRDefault="00F9296A" w:rsidP="00FA63F6">
      <w:pPr>
        <w:jc w:val="both"/>
        <w:rPr>
          <w:sz w:val="28"/>
          <w:szCs w:val="28"/>
        </w:rPr>
      </w:pPr>
    </w:p>
    <w:p w:rsidR="0094472E" w:rsidRDefault="0094472E" w:rsidP="0094472E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  <w:proofErr w:type="gramStart"/>
      <w:r>
        <w:rPr>
          <w:b w:val="0"/>
          <w:bCs w:val="0"/>
          <w:spacing w:val="0"/>
          <w:sz w:val="28"/>
          <w:szCs w:val="28"/>
          <w:lang w:val="ru-RU" w:eastAsia="ru-RU"/>
        </w:rPr>
        <w:t>Исполняющий</w:t>
      </w:r>
      <w:proofErr w:type="gramEnd"/>
      <w:r>
        <w:rPr>
          <w:b w:val="0"/>
          <w:bCs w:val="0"/>
          <w:spacing w:val="0"/>
          <w:sz w:val="28"/>
          <w:szCs w:val="28"/>
          <w:lang w:val="ru-RU" w:eastAsia="ru-RU"/>
        </w:rPr>
        <w:t xml:space="preserve"> обязанности</w:t>
      </w:r>
    </w:p>
    <w:p w:rsidR="0094472E" w:rsidRDefault="0094472E" w:rsidP="0094472E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bCs w:val="0"/>
          <w:spacing w:val="0"/>
          <w:sz w:val="28"/>
          <w:szCs w:val="28"/>
          <w:lang w:val="ru-RU" w:eastAsia="ru-RU"/>
        </w:rPr>
        <w:t>главы района                                                                                Е.Н. Гордиенко</w:t>
      </w:r>
    </w:p>
    <w:p w:rsidR="0094472E" w:rsidRDefault="0094472E" w:rsidP="00FA63F6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4472E" w:rsidRDefault="0094472E" w:rsidP="00FA63F6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4472E" w:rsidRDefault="0094472E" w:rsidP="00FA63F6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4472E" w:rsidRDefault="0094472E" w:rsidP="00FA63F6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4472E" w:rsidRDefault="0094472E" w:rsidP="00FA63F6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4472E" w:rsidRDefault="00596A9A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>ПРИЛОЖЕНИЕ к постановл</w:t>
      </w:r>
      <w:r>
        <w:rPr>
          <w:b w:val="0"/>
          <w:sz w:val="28"/>
          <w:szCs w:val="28"/>
          <w:lang w:val="ru-RU"/>
        </w:rPr>
        <w:t>е</w:t>
      </w:r>
      <w:r>
        <w:rPr>
          <w:b w:val="0"/>
          <w:sz w:val="28"/>
          <w:szCs w:val="28"/>
          <w:lang w:val="ru-RU"/>
        </w:rPr>
        <w:t>нию Администрации района</w:t>
      </w:r>
    </w:p>
    <w:p w:rsidR="00596A9A" w:rsidRDefault="001A24E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от 06.08.2019   № 594</w:t>
      </w:r>
    </w:p>
    <w:p w:rsidR="0086281C" w:rsidRPr="0086281C" w:rsidRDefault="0086281C" w:rsidP="00FA63F6">
      <w:pPr>
        <w:pStyle w:val="21"/>
        <w:shd w:val="clear" w:color="auto" w:fill="auto"/>
        <w:spacing w:after="0" w:line="240" w:lineRule="auto"/>
        <w:ind w:firstLine="720"/>
        <w:jc w:val="both"/>
        <w:rPr>
          <w:b w:val="0"/>
          <w:sz w:val="28"/>
          <w:szCs w:val="28"/>
          <w:lang w:val="ru-RU"/>
        </w:rPr>
      </w:pPr>
    </w:p>
    <w:p w:rsidR="009A525A" w:rsidRPr="00FA63F6" w:rsidRDefault="009A219D" w:rsidP="00FA63F6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FA63F6">
        <w:rPr>
          <w:sz w:val="28"/>
          <w:szCs w:val="28"/>
        </w:rPr>
        <w:t>Паспорт</w:t>
      </w:r>
    </w:p>
    <w:p w:rsidR="009A525A" w:rsidRPr="00FA63F6" w:rsidRDefault="009A219D" w:rsidP="00FA63F6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</w:rPr>
      </w:pPr>
      <w:r w:rsidRPr="00FA63F6">
        <w:rPr>
          <w:b/>
          <w:sz w:val="28"/>
          <w:szCs w:val="28"/>
        </w:rPr>
        <w:t xml:space="preserve">муниципальной программы </w:t>
      </w:r>
      <w:r w:rsidR="001D6C3C" w:rsidRPr="00FA63F6">
        <w:rPr>
          <w:b/>
          <w:sz w:val="28"/>
          <w:szCs w:val="28"/>
        </w:rPr>
        <w:t>«</w:t>
      </w:r>
      <w:r w:rsidR="009A525A" w:rsidRPr="00FA63F6">
        <w:rPr>
          <w:b/>
          <w:sz w:val="28"/>
        </w:rPr>
        <w:t>Формирование современной городской ср</w:t>
      </w:r>
      <w:r w:rsidR="009A525A" w:rsidRPr="00FA63F6">
        <w:rPr>
          <w:b/>
          <w:sz w:val="28"/>
        </w:rPr>
        <w:t>е</w:t>
      </w:r>
      <w:r w:rsidR="009A525A" w:rsidRPr="00FA63F6">
        <w:rPr>
          <w:b/>
          <w:sz w:val="28"/>
        </w:rPr>
        <w:t>ды на территории муниципального образования город Камень-на-Оби Каменского ра</w:t>
      </w:r>
      <w:r w:rsidR="009A525A" w:rsidRPr="00FA63F6">
        <w:rPr>
          <w:b/>
          <w:sz w:val="28"/>
        </w:rPr>
        <w:t>й</w:t>
      </w:r>
      <w:r w:rsidR="009A525A" w:rsidRPr="00FA63F6">
        <w:rPr>
          <w:b/>
          <w:sz w:val="28"/>
        </w:rPr>
        <w:t>она Алтайского края» на 2018-202</w:t>
      </w:r>
      <w:r w:rsidR="00596A9A">
        <w:rPr>
          <w:b/>
          <w:sz w:val="28"/>
        </w:rPr>
        <w:t>4</w:t>
      </w:r>
      <w:r w:rsidR="009A525A" w:rsidRPr="00FA63F6">
        <w:rPr>
          <w:b/>
          <w:sz w:val="28"/>
        </w:rPr>
        <w:t xml:space="preserve"> годы</w:t>
      </w:r>
      <w:r w:rsidR="00606CA4">
        <w:rPr>
          <w:b/>
          <w:sz w:val="28"/>
        </w:rPr>
        <w:t>»</w:t>
      </w:r>
    </w:p>
    <w:p w:rsidR="009A525A" w:rsidRPr="008A660E" w:rsidRDefault="009A525A" w:rsidP="00FA63F6">
      <w:pPr>
        <w:pStyle w:val="21"/>
        <w:shd w:val="clear" w:color="auto" w:fill="auto"/>
        <w:spacing w:after="0" w:line="240" w:lineRule="auto"/>
        <w:ind w:firstLine="720"/>
        <w:jc w:val="both"/>
        <w:rPr>
          <w:b w:val="0"/>
          <w:lang w:val="ru-RU"/>
        </w:rPr>
      </w:pPr>
    </w:p>
    <w:tbl>
      <w:tblPr>
        <w:tblW w:w="10030" w:type="dxa"/>
        <w:jc w:val="center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7"/>
        <w:gridCol w:w="6433"/>
      </w:tblGrid>
      <w:tr w:rsidR="009A219D" w:rsidRPr="008C12E3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 xml:space="preserve">Наименование </w:t>
            </w:r>
            <w:r w:rsidR="00B62B2F">
              <w:rPr>
                <w:sz w:val="24"/>
                <w:szCs w:val="24"/>
              </w:rPr>
              <w:t>П</w:t>
            </w:r>
            <w:r w:rsidRPr="001D6C3C">
              <w:rPr>
                <w:sz w:val="24"/>
                <w:szCs w:val="24"/>
              </w:rPr>
              <w:t>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C3C" w:rsidRPr="001D6C3C" w:rsidRDefault="001D6C3C" w:rsidP="00FA63F6">
            <w:pPr>
              <w:tabs>
                <w:tab w:val="left" w:pos="3780"/>
                <w:tab w:val="left" w:pos="4860"/>
              </w:tabs>
              <w:ind w:left="142" w:right="63"/>
              <w:rPr>
                <w:i/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«Формирование современной городской среды на террит</w:t>
            </w:r>
            <w:r w:rsidRPr="001D6C3C">
              <w:rPr>
                <w:sz w:val="24"/>
                <w:szCs w:val="24"/>
              </w:rPr>
              <w:t>о</w:t>
            </w:r>
            <w:r w:rsidRPr="001D6C3C">
              <w:rPr>
                <w:sz w:val="24"/>
                <w:szCs w:val="24"/>
              </w:rPr>
              <w:t>рии муниципального образования город Камень-на-Оби Каменского ра</w:t>
            </w:r>
            <w:r w:rsidRPr="001D6C3C">
              <w:rPr>
                <w:sz w:val="24"/>
                <w:szCs w:val="24"/>
              </w:rPr>
              <w:t>й</w:t>
            </w:r>
            <w:r w:rsidR="00767AAC">
              <w:rPr>
                <w:sz w:val="24"/>
                <w:szCs w:val="24"/>
              </w:rPr>
              <w:t>она Алтайского края</w:t>
            </w:r>
            <w:r w:rsidRPr="001D6C3C">
              <w:rPr>
                <w:sz w:val="24"/>
                <w:szCs w:val="24"/>
              </w:rPr>
              <w:t xml:space="preserve"> на 2018-202</w:t>
            </w:r>
            <w:r w:rsidR="00596A9A">
              <w:rPr>
                <w:sz w:val="24"/>
                <w:szCs w:val="24"/>
              </w:rPr>
              <w:t>4</w:t>
            </w:r>
            <w:r w:rsidRPr="001D6C3C">
              <w:rPr>
                <w:sz w:val="24"/>
                <w:szCs w:val="24"/>
              </w:rPr>
              <w:t xml:space="preserve"> годы</w:t>
            </w:r>
            <w:r w:rsidR="00767AAC">
              <w:rPr>
                <w:sz w:val="24"/>
                <w:szCs w:val="24"/>
              </w:rPr>
              <w:t>»</w:t>
            </w:r>
          </w:p>
          <w:p w:rsidR="009A219D" w:rsidRPr="001D6C3C" w:rsidRDefault="001D6C3C" w:rsidP="00FA63F6">
            <w:pPr>
              <w:pStyle w:val="21"/>
              <w:shd w:val="clear" w:color="auto" w:fill="auto"/>
              <w:spacing w:after="0" w:line="240" w:lineRule="auto"/>
              <w:ind w:left="142" w:right="20" w:firstLine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(далее – «</w:t>
            </w:r>
            <w:r w:rsidR="00B62B2F">
              <w:rPr>
                <w:b w:val="0"/>
                <w:sz w:val="24"/>
                <w:szCs w:val="24"/>
                <w:lang w:val="ru-RU" w:eastAsia="ru-RU"/>
              </w:rPr>
              <w:t>П</w:t>
            </w:r>
            <w:r>
              <w:rPr>
                <w:b w:val="0"/>
                <w:sz w:val="24"/>
                <w:szCs w:val="24"/>
                <w:lang w:val="ru-RU" w:eastAsia="ru-RU"/>
              </w:rPr>
              <w:t>рограмма»</w:t>
            </w:r>
            <w:r w:rsidR="00914BD4">
              <w:rPr>
                <w:b w:val="0"/>
                <w:sz w:val="24"/>
                <w:szCs w:val="24"/>
                <w:lang w:val="ru-RU" w:eastAsia="ru-RU"/>
              </w:rPr>
              <w:t>).</w:t>
            </w:r>
          </w:p>
        </w:tc>
      </w:tr>
      <w:tr w:rsidR="009A219D" w:rsidRPr="008C12E3" w:rsidTr="008A6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19D" w:rsidRPr="001D6C3C" w:rsidRDefault="00B62B2F" w:rsidP="00FA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</w:t>
            </w:r>
            <w:r w:rsidR="001D6C3C">
              <w:rPr>
                <w:sz w:val="24"/>
                <w:szCs w:val="24"/>
              </w:rPr>
              <w:t>р</w:t>
            </w:r>
            <w:r w:rsidR="001D6C3C">
              <w:rPr>
                <w:sz w:val="24"/>
                <w:szCs w:val="24"/>
              </w:rPr>
              <w:t>о</w:t>
            </w:r>
            <w:r w:rsidR="001D6C3C">
              <w:rPr>
                <w:sz w:val="24"/>
                <w:szCs w:val="24"/>
              </w:rPr>
              <w:t>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219D" w:rsidRPr="001D6C3C" w:rsidRDefault="009A219D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 xml:space="preserve">Комитет Администрации </w:t>
            </w:r>
            <w:r w:rsidR="001D6C3C">
              <w:rPr>
                <w:sz w:val="24"/>
                <w:szCs w:val="24"/>
              </w:rPr>
              <w:t>Каменского района по жилищно-коммунальному хозяйству, строительству и архитектуре</w:t>
            </w:r>
          </w:p>
        </w:tc>
      </w:tr>
      <w:tr w:rsidR="009A219D" w:rsidRPr="008C12E3" w:rsidTr="008A6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19D" w:rsidRPr="001D6C3C" w:rsidRDefault="001D6C3C" w:rsidP="00FA6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C3C" w:rsidRDefault="001D6C3C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Каменского района Алтайского края (далее – «орган местного самоуправления»);</w:t>
            </w:r>
          </w:p>
          <w:p w:rsidR="00763AD3" w:rsidRPr="001D6C3C" w:rsidRDefault="00763AD3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собственники помещений в многоквартирных домах, жилых домов, объектов недвижимого имущества и земельных уч</w:t>
            </w:r>
            <w:r w:rsidRPr="001D6C3C">
              <w:rPr>
                <w:sz w:val="24"/>
                <w:szCs w:val="24"/>
              </w:rPr>
              <w:t>а</w:t>
            </w:r>
            <w:r w:rsidRPr="001D6C3C">
              <w:rPr>
                <w:sz w:val="24"/>
                <w:szCs w:val="24"/>
              </w:rPr>
              <w:t>стков, предоставленных для их размещения, чьи терр</w:t>
            </w:r>
            <w:r w:rsidRPr="001D6C3C">
              <w:rPr>
                <w:sz w:val="24"/>
                <w:szCs w:val="24"/>
              </w:rPr>
              <w:t>и</w:t>
            </w:r>
            <w:r w:rsidRPr="001D6C3C">
              <w:rPr>
                <w:sz w:val="24"/>
                <w:szCs w:val="24"/>
              </w:rPr>
              <w:t>тории включены в муниципальные программы формирования с</w:t>
            </w:r>
            <w:r w:rsidRPr="001D6C3C">
              <w:rPr>
                <w:sz w:val="24"/>
                <w:szCs w:val="24"/>
              </w:rPr>
              <w:t>о</w:t>
            </w:r>
            <w:r w:rsidRPr="001D6C3C">
              <w:rPr>
                <w:sz w:val="24"/>
                <w:szCs w:val="24"/>
              </w:rPr>
              <w:t>временно</w:t>
            </w:r>
            <w:r w:rsidR="00596A9A">
              <w:rPr>
                <w:sz w:val="24"/>
                <w:szCs w:val="24"/>
              </w:rPr>
              <w:t>й городской среды на 2018 - 2024</w:t>
            </w:r>
            <w:r w:rsidRPr="001D6C3C">
              <w:rPr>
                <w:sz w:val="24"/>
                <w:szCs w:val="24"/>
              </w:rPr>
              <w:t xml:space="preserve"> годы (далее – «</w:t>
            </w:r>
            <w:r w:rsidRPr="001D6C3C">
              <w:rPr>
                <w:rFonts w:hint="eastAsia"/>
                <w:sz w:val="24"/>
                <w:szCs w:val="24"/>
              </w:rPr>
              <w:t>заинтересованные</w:t>
            </w:r>
            <w:r w:rsidRPr="001D6C3C">
              <w:rPr>
                <w:sz w:val="24"/>
                <w:szCs w:val="24"/>
              </w:rPr>
              <w:t xml:space="preserve"> </w:t>
            </w:r>
            <w:r w:rsidRPr="001D6C3C">
              <w:rPr>
                <w:rFonts w:hint="eastAsia"/>
                <w:sz w:val="24"/>
                <w:szCs w:val="24"/>
              </w:rPr>
              <w:t>лица</w:t>
            </w:r>
            <w:r w:rsidRPr="001D6C3C">
              <w:rPr>
                <w:sz w:val="24"/>
                <w:szCs w:val="24"/>
              </w:rPr>
              <w:t>») (</w:t>
            </w:r>
            <w:r w:rsidRPr="001D6C3C">
              <w:rPr>
                <w:rFonts w:hint="eastAsia"/>
                <w:sz w:val="24"/>
                <w:szCs w:val="24"/>
              </w:rPr>
              <w:t>по</w:t>
            </w:r>
            <w:r w:rsidRPr="001D6C3C">
              <w:rPr>
                <w:sz w:val="24"/>
                <w:szCs w:val="24"/>
              </w:rPr>
              <w:t xml:space="preserve"> </w:t>
            </w:r>
            <w:r w:rsidRPr="001D6C3C">
              <w:rPr>
                <w:rFonts w:hint="eastAsia"/>
                <w:sz w:val="24"/>
                <w:szCs w:val="24"/>
              </w:rPr>
              <w:t>согласованию</w:t>
            </w:r>
            <w:r w:rsidRPr="001D6C3C">
              <w:rPr>
                <w:sz w:val="24"/>
                <w:szCs w:val="24"/>
              </w:rPr>
              <w:t>)</w:t>
            </w:r>
            <w:r w:rsidR="009A219D" w:rsidRPr="001D6C3C">
              <w:rPr>
                <w:sz w:val="24"/>
                <w:szCs w:val="24"/>
              </w:rPr>
              <w:t>;</w:t>
            </w:r>
          </w:p>
          <w:p w:rsidR="009A219D" w:rsidRPr="001D6C3C" w:rsidRDefault="009A219D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привлеченные организации, заключившие договоры на ко</w:t>
            </w:r>
            <w:r w:rsidRPr="001D6C3C">
              <w:rPr>
                <w:sz w:val="24"/>
                <w:szCs w:val="24"/>
              </w:rPr>
              <w:t>н</w:t>
            </w:r>
            <w:r w:rsidRPr="001D6C3C">
              <w:rPr>
                <w:sz w:val="24"/>
                <w:szCs w:val="24"/>
              </w:rPr>
              <w:t xml:space="preserve">курсной основе (далее - </w:t>
            </w:r>
            <w:proofErr w:type="gramStart"/>
            <w:r w:rsidRPr="001D6C3C">
              <w:rPr>
                <w:sz w:val="24"/>
                <w:szCs w:val="24"/>
              </w:rPr>
              <w:t>ПО</w:t>
            </w:r>
            <w:proofErr w:type="gramEnd"/>
            <w:r w:rsidRPr="001D6C3C">
              <w:rPr>
                <w:sz w:val="24"/>
                <w:szCs w:val="24"/>
              </w:rPr>
              <w:t>)</w:t>
            </w:r>
          </w:p>
        </w:tc>
      </w:tr>
      <w:tr w:rsidR="009A219D" w:rsidRPr="008C12E3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Цел</w:t>
            </w:r>
            <w:r w:rsidR="00914BD4">
              <w:rPr>
                <w:sz w:val="24"/>
                <w:szCs w:val="24"/>
              </w:rPr>
              <w:t>и</w:t>
            </w:r>
            <w:r w:rsidRPr="001D6C3C">
              <w:rPr>
                <w:sz w:val="24"/>
                <w:szCs w:val="24"/>
              </w:rPr>
              <w:t xml:space="preserve"> </w:t>
            </w:r>
            <w:r w:rsidR="00B62B2F">
              <w:rPr>
                <w:sz w:val="24"/>
                <w:szCs w:val="24"/>
              </w:rPr>
              <w:t>П</w:t>
            </w:r>
            <w:r w:rsidRPr="001D6C3C">
              <w:rPr>
                <w:sz w:val="24"/>
                <w:szCs w:val="24"/>
              </w:rPr>
              <w:t>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D4" w:rsidRPr="00545DF6" w:rsidRDefault="00914BD4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545DF6">
              <w:rPr>
                <w:sz w:val="24"/>
                <w:szCs w:val="24"/>
              </w:rPr>
              <w:t>Создание благоприятных условий жизнедеятельности нас</w:t>
            </w:r>
            <w:r w:rsidRPr="00545DF6">
              <w:rPr>
                <w:sz w:val="24"/>
                <w:szCs w:val="24"/>
              </w:rPr>
              <w:t>е</w:t>
            </w:r>
            <w:r w:rsidRPr="00545DF6">
              <w:rPr>
                <w:sz w:val="24"/>
                <w:szCs w:val="24"/>
              </w:rPr>
              <w:t>ления города Камень-на-Оби Каменского района Алтайск</w:t>
            </w:r>
            <w:r w:rsidRPr="00545DF6">
              <w:rPr>
                <w:sz w:val="24"/>
                <w:szCs w:val="24"/>
              </w:rPr>
              <w:t>о</w:t>
            </w:r>
            <w:r w:rsidRPr="00545DF6">
              <w:rPr>
                <w:sz w:val="24"/>
                <w:szCs w:val="24"/>
              </w:rPr>
              <w:t>го края;</w:t>
            </w:r>
          </w:p>
          <w:p w:rsidR="00914BD4" w:rsidRPr="00545DF6" w:rsidRDefault="00914BD4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545DF6">
              <w:rPr>
                <w:sz w:val="24"/>
                <w:szCs w:val="24"/>
              </w:rPr>
              <w:t>повышение качества и комфорта городской среды;</w:t>
            </w:r>
          </w:p>
          <w:p w:rsidR="009A219D" w:rsidRPr="00545DF6" w:rsidRDefault="00914BD4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545DF6">
              <w:rPr>
                <w:sz w:val="24"/>
                <w:szCs w:val="24"/>
              </w:rPr>
              <w:t>повышение уровня благоустройства территорий муниц</w:t>
            </w:r>
            <w:r w:rsidRPr="00545DF6">
              <w:rPr>
                <w:sz w:val="24"/>
                <w:szCs w:val="24"/>
              </w:rPr>
              <w:t>и</w:t>
            </w:r>
            <w:r w:rsidRPr="00545DF6">
              <w:rPr>
                <w:sz w:val="24"/>
                <w:szCs w:val="24"/>
              </w:rPr>
              <w:t>пального образования город Камень-на-Оби Каменского района Алтайского края</w:t>
            </w:r>
          </w:p>
        </w:tc>
      </w:tr>
      <w:tr w:rsidR="009A219D" w:rsidRPr="008C12E3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75" w:rsidRPr="00545DF6" w:rsidRDefault="00983A53" w:rsidP="00FA63F6">
            <w:pPr>
              <w:pStyle w:val="ConsPlusNormal"/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B72B75" w:rsidRPr="00545DF6">
              <w:rPr>
                <w:szCs w:val="24"/>
              </w:rPr>
              <w:t>овышение уровня благ</w:t>
            </w:r>
            <w:r w:rsidR="00A625F5">
              <w:rPr>
                <w:szCs w:val="24"/>
              </w:rPr>
              <w:t>оустройства дворовых территорий, общественных территорий, городских парков;</w:t>
            </w:r>
            <w:r w:rsidR="00B72B75" w:rsidRPr="00545DF6">
              <w:rPr>
                <w:szCs w:val="24"/>
              </w:rPr>
              <w:t xml:space="preserve"> </w:t>
            </w:r>
          </w:p>
          <w:p w:rsidR="009A219D" w:rsidRPr="00545DF6" w:rsidRDefault="00005229" w:rsidP="00FA63F6">
            <w:pPr>
              <w:pStyle w:val="ConsPlusNormal"/>
              <w:ind w:left="142"/>
              <w:jc w:val="both"/>
              <w:rPr>
                <w:szCs w:val="24"/>
              </w:rPr>
            </w:pPr>
            <w:r w:rsidRPr="00545DF6">
              <w:rPr>
                <w:szCs w:val="24"/>
              </w:rPr>
              <w:t xml:space="preserve">повышение уровня </w:t>
            </w:r>
            <w:r w:rsidR="00B72B75" w:rsidRPr="00545DF6">
              <w:rPr>
                <w:szCs w:val="24"/>
              </w:rPr>
              <w:t>вовлеченности заинтересованных гра</w:t>
            </w:r>
            <w:r w:rsidR="00B72B75" w:rsidRPr="00545DF6">
              <w:rPr>
                <w:szCs w:val="24"/>
              </w:rPr>
              <w:t>ж</w:t>
            </w:r>
            <w:r w:rsidR="00B72B75" w:rsidRPr="00545DF6">
              <w:rPr>
                <w:szCs w:val="24"/>
              </w:rPr>
              <w:t>дан, организаций в реализацию мероприятий по благоус</w:t>
            </w:r>
            <w:r w:rsidR="00B72B75" w:rsidRPr="00545DF6">
              <w:rPr>
                <w:szCs w:val="24"/>
              </w:rPr>
              <w:t>т</w:t>
            </w:r>
            <w:r w:rsidR="00B72B75" w:rsidRPr="00545DF6">
              <w:rPr>
                <w:szCs w:val="24"/>
              </w:rPr>
              <w:t>ройству территори</w:t>
            </w:r>
            <w:r w:rsidRPr="00545DF6">
              <w:rPr>
                <w:szCs w:val="24"/>
              </w:rPr>
              <w:t>й</w:t>
            </w:r>
          </w:p>
        </w:tc>
      </w:tr>
      <w:tr w:rsidR="009A219D" w:rsidRPr="003725CA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75" w:rsidRPr="001D6C3C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72B75" w:rsidRPr="001D6C3C">
              <w:rPr>
                <w:sz w:val="24"/>
                <w:szCs w:val="24"/>
              </w:rPr>
              <w:t xml:space="preserve"> количество </w:t>
            </w:r>
            <w:r w:rsidR="00CE72F8" w:rsidRPr="001D6C3C">
              <w:rPr>
                <w:sz w:val="24"/>
                <w:szCs w:val="24"/>
              </w:rPr>
              <w:t xml:space="preserve">и площадь </w:t>
            </w:r>
            <w:r w:rsidR="00B72B75" w:rsidRPr="001D6C3C">
              <w:rPr>
                <w:sz w:val="24"/>
                <w:szCs w:val="24"/>
              </w:rPr>
              <w:t>благоустроенных дворовых терр</w:t>
            </w:r>
            <w:r w:rsidR="00B72B75" w:rsidRPr="001D6C3C">
              <w:rPr>
                <w:sz w:val="24"/>
                <w:szCs w:val="24"/>
              </w:rPr>
              <w:t>и</w:t>
            </w:r>
            <w:r w:rsidR="00B72B75" w:rsidRPr="001D6C3C">
              <w:rPr>
                <w:sz w:val="24"/>
                <w:szCs w:val="24"/>
              </w:rPr>
              <w:t>торий;</w:t>
            </w:r>
          </w:p>
          <w:p w:rsidR="00B72B75" w:rsidRPr="001D6C3C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72B75" w:rsidRPr="001D6C3C">
              <w:rPr>
                <w:sz w:val="24"/>
                <w:szCs w:val="24"/>
              </w:rPr>
              <w:t xml:space="preserve"> доля благоустроенных дворовых территорий от общего количества и площади дворовых территорий; </w:t>
            </w:r>
          </w:p>
          <w:p w:rsidR="00B72B75" w:rsidRPr="001D6C3C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B72B75" w:rsidRPr="001D6C3C">
              <w:rPr>
                <w:sz w:val="24"/>
                <w:szCs w:val="24"/>
              </w:rPr>
              <w:t>охват населения благоустроенными дворовыми террит</w:t>
            </w:r>
            <w:r w:rsidR="00B72B75" w:rsidRPr="001D6C3C">
              <w:rPr>
                <w:sz w:val="24"/>
                <w:szCs w:val="24"/>
              </w:rPr>
              <w:t>о</w:t>
            </w:r>
            <w:r w:rsidR="00B72B75" w:rsidRPr="001D6C3C">
              <w:rPr>
                <w:sz w:val="24"/>
                <w:szCs w:val="24"/>
              </w:rPr>
              <w:t>риями (доля населения, проживающего в жилом фонде с благоустроенными дворовыми территориями от общей чи</w:t>
            </w:r>
            <w:r w:rsidR="00B72B75" w:rsidRPr="001D6C3C">
              <w:rPr>
                <w:sz w:val="24"/>
                <w:szCs w:val="24"/>
              </w:rPr>
              <w:t>с</w:t>
            </w:r>
            <w:r w:rsidR="00B72B75" w:rsidRPr="001D6C3C">
              <w:rPr>
                <w:sz w:val="24"/>
                <w:szCs w:val="24"/>
              </w:rPr>
              <w:t>ле</w:t>
            </w:r>
            <w:r w:rsidR="00B72B75" w:rsidRPr="001D6C3C">
              <w:rPr>
                <w:sz w:val="24"/>
                <w:szCs w:val="24"/>
              </w:rPr>
              <w:t>н</w:t>
            </w:r>
            <w:r w:rsidR="00B72B75" w:rsidRPr="001D6C3C">
              <w:rPr>
                <w:sz w:val="24"/>
                <w:szCs w:val="24"/>
              </w:rPr>
              <w:t xml:space="preserve">ности населения); </w:t>
            </w:r>
          </w:p>
          <w:p w:rsidR="00916712" w:rsidRPr="001D6C3C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B72B75" w:rsidRPr="001D6C3C">
              <w:rPr>
                <w:sz w:val="24"/>
                <w:szCs w:val="24"/>
              </w:rPr>
              <w:t xml:space="preserve">количество </w:t>
            </w:r>
            <w:r w:rsidR="00916712" w:rsidRPr="001D6C3C">
              <w:rPr>
                <w:sz w:val="24"/>
                <w:szCs w:val="24"/>
              </w:rPr>
              <w:t xml:space="preserve">и площадь </w:t>
            </w:r>
            <w:r w:rsidR="00B72B75" w:rsidRPr="001D6C3C">
              <w:rPr>
                <w:sz w:val="24"/>
                <w:szCs w:val="24"/>
              </w:rPr>
              <w:t>благоустро</w:t>
            </w:r>
            <w:r>
              <w:rPr>
                <w:sz w:val="24"/>
                <w:szCs w:val="24"/>
              </w:rPr>
              <w:t>йства</w:t>
            </w:r>
            <w:r w:rsidR="00B72B75" w:rsidRPr="001D6C3C">
              <w:rPr>
                <w:sz w:val="24"/>
                <w:szCs w:val="24"/>
              </w:rPr>
              <w:t xml:space="preserve"> общественных территорий; </w:t>
            </w:r>
          </w:p>
          <w:p w:rsidR="00005229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72B75" w:rsidRPr="001D6C3C">
              <w:rPr>
                <w:sz w:val="24"/>
                <w:szCs w:val="24"/>
              </w:rPr>
              <w:t xml:space="preserve"> доля площади благоустроенных общественных террит</w:t>
            </w:r>
            <w:r w:rsidR="00B72B75" w:rsidRPr="001D6C3C">
              <w:rPr>
                <w:sz w:val="24"/>
                <w:szCs w:val="24"/>
              </w:rPr>
              <w:t>о</w:t>
            </w:r>
            <w:r w:rsidR="00B72B75" w:rsidRPr="001D6C3C">
              <w:rPr>
                <w:sz w:val="24"/>
                <w:szCs w:val="24"/>
              </w:rPr>
              <w:t xml:space="preserve">рий к общей площади общественных территорий; </w:t>
            </w:r>
          </w:p>
          <w:p w:rsidR="009A219D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916712" w:rsidRPr="001D6C3C">
              <w:rPr>
                <w:sz w:val="24"/>
                <w:szCs w:val="24"/>
              </w:rPr>
              <w:t>доля благоустроенных городских парков от обще</w:t>
            </w:r>
            <w:r>
              <w:rPr>
                <w:sz w:val="24"/>
                <w:szCs w:val="24"/>
              </w:rPr>
              <w:t>го числа парков, расположенных на территории муниципального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lastRenderedPageBreak/>
              <w:t>разования;</w:t>
            </w:r>
          </w:p>
          <w:p w:rsidR="00005229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 доля и размер финансового участия заинтересованных лиц в выполнении работ по благоустройству дворовых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рий от общей стоимости работ дополнительного перечная, включенных в программу;</w:t>
            </w:r>
            <w:proofErr w:type="gramEnd"/>
          </w:p>
          <w:p w:rsidR="00005229" w:rsidRPr="001D6C3C" w:rsidRDefault="00005229" w:rsidP="00FA63F6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8. объем трудового участия заинтересованных лиц в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нении дополнительного перечня работ по благоустройству дворовых территорий</w:t>
            </w:r>
          </w:p>
        </w:tc>
      </w:tr>
      <w:tr w:rsidR="009A219D" w:rsidRPr="008C12E3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19D" w:rsidRPr="001D6C3C" w:rsidRDefault="009A219D" w:rsidP="00FA63F6">
            <w:pPr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lastRenderedPageBreak/>
              <w:t>Сроки (этапы) реализации Пр</w:t>
            </w:r>
            <w:r w:rsidRPr="001D6C3C">
              <w:rPr>
                <w:sz w:val="24"/>
                <w:szCs w:val="24"/>
              </w:rPr>
              <w:t>о</w:t>
            </w:r>
            <w:r w:rsidRPr="001D6C3C">
              <w:rPr>
                <w:sz w:val="24"/>
                <w:szCs w:val="24"/>
              </w:rPr>
              <w:t>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19D" w:rsidRPr="001D6C3C" w:rsidRDefault="00C72A55" w:rsidP="00596A9A">
            <w:pPr>
              <w:ind w:left="142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2018 - 202</w:t>
            </w:r>
            <w:r w:rsidR="00596A9A">
              <w:rPr>
                <w:sz w:val="24"/>
                <w:szCs w:val="24"/>
              </w:rPr>
              <w:t>4</w:t>
            </w:r>
            <w:r w:rsidRPr="001D6C3C">
              <w:rPr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9A219D" w:rsidRPr="008C12E3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Объем финансирования Програ</w:t>
            </w:r>
            <w:r w:rsidRPr="001D6C3C">
              <w:rPr>
                <w:sz w:val="24"/>
                <w:szCs w:val="24"/>
              </w:rPr>
              <w:t>м</w:t>
            </w:r>
            <w:r w:rsidRPr="001D6C3C">
              <w:rPr>
                <w:sz w:val="24"/>
                <w:szCs w:val="24"/>
              </w:rPr>
              <w:t>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2E" w:rsidRDefault="00750A2E" w:rsidP="00FA63F6">
            <w:pPr>
              <w:pStyle w:val="Default"/>
              <w:ind w:left="142"/>
              <w:jc w:val="both"/>
            </w:pPr>
            <w:r>
              <w:t xml:space="preserve">Общий объем финансирования </w:t>
            </w:r>
            <w:r w:rsidR="00B62B2F">
              <w:t>П</w:t>
            </w:r>
            <w:r>
              <w:t>рограммы за счет сре</w:t>
            </w:r>
            <w:proofErr w:type="gramStart"/>
            <w:r>
              <w:t>дств вс</w:t>
            </w:r>
            <w:proofErr w:type="gramEnd"/>
            <w:r>
              <w:t>ех источников финансирования составля</w:t>
            </w:r>
            <w:r w:rsidR="00FD070D">
              <w:t xml:space="preserve">ет </w:t>
            </w:r>
            <w:r w:rsidR="00D43DEC">
              <w:t xml:space="preserve">37746,6 тыс. </w:t>
            </w:r>
            <w:r>
              <w:t xml:space="preserve">руб., </w:t>
            </w:r>
            <w:r w:rsidR="00C72A55" w:rsidRPr="001D6C3C">
              <w:t>в том числе</w:t>
            </w:r>
            <w:r>
              <w:t xml:space="preserve"> за счет средств </w:t>
            </w:r>
          </w:p>
          <w:p w:rsidR="00C72A55" w:rsidRPr="001D6C3C" w:rsidRDefault="00750A2E" w:rsidP="00FA63F6">
            <w:pPr>
              <w:pStyle w:val="Default"/>
              <w:ind w:left="142"/>
              <w:jc w:val="both"/>
            </w:pPr>
            <w:r>
              <w:t>федерального бюджета</w:t>
            </w:r>
            <w:r w:rsidR="00C72A55" w:rsidRPr="001D6C3C">
              <w:t xml:space="preserve">: 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D6C3C">
                <w:t>2018 г</w:t>
              </w:r>
            </w:smartTag>
            <w:r w:rsidRPr="001D6C3C">
              <w:t xml:space="preserve">. — </w:t>
            </w:r>
            <w:r w:rsidR="00596A9A">
              <w:t xml:space="preserve">22 049,2 тыс. </w:t>
            </w:r>
            <w:r w:rsidR="00750A2E">
              <w:t>руб.</w:t>
            </w:r>
            <w:r w:rsidRPr="001D6C3C">
              <w:t xml:space="preserve">, 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 xml:space="preserve">. — </w:t>
            </w:r>
            <w:r w:rsidR="00596A9A">
              <w:t>12375,0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D6C3C">
                <w:t>2020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t>2021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4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r w:rsidRPr="001D6C3C">
              <w:t>краевого бюджета</w:t>
            </w:r>
            <w:r w:rsidR="00070DAD">
              <w:t>:</w:t>
            </w:r>
            <w:r w:rsidRPr="001D6C3C">
              <w:t xml:space="preserve"> 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r w:rsidRPr="001D6C3C">
              <w:t xml:space="preserve">2018 г. — </w:t>
            </w:r>
            <w:r w:rsidR="00AF7635">
              <w:t>1</w:t>
            </w:r>
            <w:r w:rsidR="00596A9A">
              <w:t> </w:t>
            </w:r>
            <w:r w:rsidR="00AF7635">
              <w:t>659</w:t>
            </w:r>
            <w:r w:rsidR="00596A9A">
              <w:t xml:space="preserve">,6 тыс. </w:t>
            </w:r>
            <w:r w:rsidR="00750A2E">
              <w:t>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 xml:space="preserve">. — </w:t>
            </w:r>
            <w:r w:rsidR="00596A9A">
              <w:t>125,0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D6C3C">
                <w:t>2020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t>2021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4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C72A55" w:rsidRPr="001D6C3C" w:rsidRDefault="00070DAD" w:rsidP="00FA63F6">
            <w:pPr>
              <w:pStyle w:val="Default"/>
              <w:ind w:left="142"/>
              <w:jc w:val="both"/>
            </w:pPr>
            <w:r>
              <w:t xml:space="preserve">бюджета городского </w:t>
            </w:r>
            <w:r w:rsidR="00ED7E1E">
              <w:t>поселения</w:t>
            </w:r>
            <w:r>
              <w:t>: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r w:rsidRPr="001D6C3C">
              <w:t xml:space="preserve">2018 г. — </w:t>
            </w:r>
            <w:r w:rsidR="00596A9A">
              <w:t>841,2 тыс.</w:t>
            </w:r>
            <w:r w:rsidR="00750A2E">
              <w:t xml:space="preserve">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>. —</w:t>
            </w:r>
            <w:r w:rsidR="00596A9A">
              <w:t xml:space="preserve"> 386,6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D6C3C">
                <w:t>2020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t>2021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4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C72A55" w:rsidRPr="001D6C3C" w:rsidRDefault="00070DAD" w:rsidP="00FA63F6">
            <w:pPr>
              <w:pStyle w:val="Default"/>
              <w:ind w:left="142"/>
              <w:jc w:val="both"/>
            </w:pPr>
            <w:r>
              <w:t>внебюджетных источников:</w:t>
            </w:r>
            <w:r w:rsidR="00C72A55" w:rsidRPr="001D6C3C">
              <w:t xml:space="preserve"> 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r w:rsidRPr="001D6C3C">
              <w:t xml:space="preserve">2018 г. — </w:t>
            </w:r>
            <w:r w:rsidR="00FD070D">
              <w:t>19</w:t>
            </w:r>
            <w:r w:rsidR="00596A9A">
              <w:t>5</w:t>
            </w:r>
            <w:r w:rsidR="00FD070D">
              <w:t>,0</w:t>
            </w:r>
            <w:r w:rsidR="00596A9A">
              <w:t xml:space="preserve"> тыс.</w:t>
            </w:r>
            <w:r w:rsidR="00750A2E">
              <w:t xml:space="preserve"> руб.</w:t>
            </w:r>
            <w:r w:rsidRPr="001D6C3C">
              <w:t xml:space="preserve">, </w:t>
            </w:r>
          </w:p>
          <w:p w:rsidR="00750A2E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 xml:space="preserve">. — </w:t>
            </w:r>
            <w:r w:rsidR="00596A9A">
              <w:t>115,0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>,</w:t>
            </w:r>
          </w:p>
          <w:p w:rsidR="00750A2E" w:rsidRDefault="00C72A55" w:rsidP="00FA63F6">
            <w:pPr>
              <w:pStyle w:val="Default"/>
              <w:ind w:left="142"/>
              <w:jc w:val="both"/>
            </w:pPr>
            <w:r w:rsidRPr="001D6C3C">
              <w:t xml:space="preserve">2020 г. — _______________ </w:t>
            </w:r>
            <w:r w:rsidR="00750A2E">
              <w:t>тыс. руб.</w:t>
            </w:r>
            <w:r w:rsidR="00750A2E" w:rsidRPr="001D6C3C">
              <w:t xml:space="preserve">, </w:t>
            </w:r>
          </w:p>
          <w:p w:rsidR="00C72A55" w:rsidRDefault="00C72A55" w:rsidP="00FA63F6">
            <w:pPr>
              <w:pStyle w:val="Default"/>
              <w:ind w:left="142"/>
              <w:jc w:val="both"/>
            </w:pPr>
            <w:r w:rsidRPr="001D6C3C">
              <w:t xml:space="preserve">2021 г.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>
              <w:t>тыс. руб.</w:t>
            </w:r>
            <w:r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9A219D" w:rsidRPr="001D6C3C" w:rsidRDefault="00C72A55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202</w:t>
            </w:r>
            <w:r w:rsidR="001531C8">
              <w:rPr>
                <w:sz w:val="24"/>
                <w:szCs w:val="24"/>
              </w:rPr>
              <w:t>4</w:t>
            </w:r>
            <w:r w:rsidRPr="001D6C3C">
              <w:rPr>
                <w:sz w:val="24"/>
                <w:szCs w:val="24"/>
              </w:rPr>
              <w:t xml:space="preserve"> г. — _______________ </w:t>
            </w:r>
            <w:r w:rsidR="00750A2E" w:rsidRPr="00750A2E">
              <w:rPr>
                <w:sz w:val="24"/>
                <w:szCs w:val="24"/>
              </w:rPr>
              <w:t>тыс. руб.</w:t>
            </w:r>
          </w:p>
          <w:p w:rsidR="001C3558" w:rsidRPr="001D6C3C" w:rsidRDefault="001C3558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Объемы финансирования подлежат ежегодному уточнению в соответствии с законами о федеральном и краевом бюдж</w:t>
            </w:r>
            <w:r w:rsidRPr="001D6C3C">
              <w:rPr>
                <w:sz w:val="24"/>
                <w:szCs w:val="24"/>
              </w:rPr>
              <w:t>е</w:t>
            </w:r>
            <w:r w:rsidRPr="001D6C3C">
              <w:rPr>
                <w:sz w:val="24"/>
                <w:szCs w:val="24"/>
              </w:rPr>
              <w:t>тах и решениями представительных органов местного сам</w:t>
            </w:r>
            <w:r w:rsidRPr="001D6C3C">
              <w:rPr>
                <w:sz w:val="24"/>
                <w:szCs w:val="24"/>
              </w:rPr>
              <w:t>о</w:t>
            </w:r>
            <w:r w:rsidRPr="001D6C3C">
              <w:rPr>
                <w:sz w:val="24"/>
                <w:szCs w:val="24"/>
              </w:rPr>
              <w:t>упра</w:t>
            </w:r>
            <w:r w:rsidRPr="001D6C3C">
              <w:rPr>
                <w:sz w:val="24"/>
                <w:szCs w:val="24"/>
              </w:rPr>
              <w:t>в</w:t>
            </w:r>
            <w:r w:rsidRPr="001D6C3C">
              <w:rPr>
                <w:sz w:val="24"/>
                <w:szCs w:val="24"/>
              </w:rPr>
              <w:t>ления о местном бюджете  на очередной финансовый год и на плановый период.</w:t>
            </w:r>
          </w:p>
        </w:tc>
      </w:tr>
      <w:tr w:rsidR="009A219D" w:rsidRPr="0064647F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Ожидаемые результаты реализ</w:t>
            </w:r>
            <w:r w:rsidRPr="001D6C3C">
              <w:rPr>
                <w:sz w:val="24"/>
                <w:szCs w:val="24"/>
              </w:rPr>
              <w:t>а</w:t>
            </w:r>
            <w:r w:rsidRPr="001D6C3C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19D" w:rsidRPr="001D6C3C" w:rsidRDefault="009A219D" w:rsidP="00FA63F6">
            <w:pPr>
              <w:ind w:left="142"/>
              <w:contextualSpacing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В результате реализации Программы ожидается:</w:t>
            </w:r>
          </w:p>
          <w:p w:rsidR="009A219D" w:rsidRPr="001D6C3C" w:rsidRDefault="009A219D" w:rsidP="00FA63F6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создание благоприятной и комфортной среды жизнеде</w:t>
            </w:r>
            <w:r w:rsidRPr="001D6C3C">
              <w:rPr>
                <w:sz w:val="24"/>
                <w:szCs w:val="24"/>
              </w:rPr>
              <w:t>я</w:t>
            </w:r>
            <w:r w:rsidRPr="001D6C3C">
              <w:rPr>
                <w:sz w:val="24"/>
                <w:szCs w:val="24"/>
              </w:rPr>
              <w:lastRenderedPageBreak/>
              <w:t>тельности населения</w:t>
            </w:r>
            <w:r w:rsidR="00196E7D">
              <w:rPr>
                <w:sz w:val="24"/>
                <w:szCs w:val="24"/>
              </w:rPr>
              <w:t xml:space="preserve"> города Камень-на-Оби Каменского района Алтайского края</w:t>
            </w:r>
            <w:r w:rsidRPr="001D6C3C">
              <w:rPr>
                <w:sz w:val="24"/>
                <w:szCs w:val="24"/>
              </w:rPr>
              <w:t xml:space="preserve">; </w:t>
            </w:r>
          </w:p>
          <w:p w:rsidR="009A219D" w:rsidRPr="001D6C3C" w:rsidRDefault="009A219D" w:rsidP="00FA63F6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увеличение доли отремонтированных и благоустроенных дворовых территорий многоквартирных домов города;</w:t>
            </w:r>
          </w:p>
          <w:p w:rsidR="009A219D" w:rsidRPr="001D6C3C" w:rsidRDefault="009A219D" w:rsidP="00FA63F6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повышение уровня вовлеченности заинтересованных гра</w:t>
            </w:r>
            <w:r w:rsidRPr="001D6C3C">
              <w:rPr>
                <w:sz w:val="24"/>
                <w:szCs w:val="24"/>
              </w:rPr>
              <w:t>ж</w:t>
            </w:r>
            <w:r w:rsidRPr="001D6C3C">
              <w:rPr>
                <w:sz w:val="24"/>
                <w:szCs w:val="24"/>
              </w:rPr>
              <w:t>дан, организаций в реализацию мероприятий по благоус</w:t>
            </w:r>
            <w:r w:rsidRPr="001D6C3C">
              <w:rPr>
                <w:sz w:val="24"/>
                <w:szCs w:val="24"/>
              </w:rPr>
              <w:t>т</w:t>
            </w:r>
            <w:r w:rsidRPr="001D6C3C">
              <w:rPr>
                <w:sz w:val="24"/>
                <w:szCs w:val="24"/>
              </w:rPr>
              <w:t>ройству дворовых территорий и муниципальных терр</w:t>
            </w:r>
            <w:r w:rsidRPr="001D6C3C">
              <w:rPr>
                <w:sz w:val="24"/>
                <w:szCs w:val="24"/>
              </w:rPr>
              <w:t>и</w:t>
            </w:r>
            <w:r w:rsidRPr="001D6C3C">
              <w:rPr>
                <w:sz w:val="24"/>
                <w:szCs w:val="24"/>
              </w:rPr>
              <w:t>торий о</w:t>
            </w:r>
            <w:r w:rsidRPr="001D6C3C">
              <w:rPr>
                <w:sz w:val="24"/>
                <w:szCs w:val="24"/>
              </w:rPr>
              <w:t>б</w:t>
            </w:r>
            <w:r w:rsidRPr="001D6C3C">
              <w:rPr>
                <w:sz w:val="24"/>
                <w:szCs w:val="24"/>
              </w:rPr>
              <w:t>щего пользования;</w:t>
            </w:r>
          </w:p>
          <w:p w:rsidR="009A219D" w:rsidRPr="001D6C3C" w:rsidRDefault="009A219D" w:rsidP="00FA63F6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повышение уровня благоустройства общественных террит</w:t>
            </w:r>
            <w:r w:rsidRPr="001D6C3C">
              <w:rPr>
                <w:sz w:val="24"/>
                <w:szCs w:val="24"/>
              </w:rPr>
              <w:t>о</w:t>
            </w:r>
            <w:r w:rsidRPr="001D6C3C">
              <w:rPr>
                <w:sz w:val="24"/>
                <w:szCs w:val="24"/>
              </w:rPr>
              <w:t>рий;</w:t>
            </w:r>
          </w:p>
          <w:p w:rsidR="009A219D" w:rsidRPr="001D6C3C" w:rsidRDefault="009A219D" w:rsidP="00FA63F6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улучшение внешнего облика города и мест массового пр</w:t>
            </w:r>
            <w:r w:rsidRPr="001D6C3C">
              <w:rPr>
                <w:sz w:val="24"/>
                <w:szCs w:val="24"/>
              </w:rPr>
              <w:t>е</w:t>
            </w:r>
            <w:r w:rsidR="00983A53">
              <w:rPr>
                <w:sz w:val="24"/>
                <w:szCs w:val="24"/>
              </w:rPr>
              <w:t>бывания населения</w:t>
            </w:r>
          </w:p>
        </w:tc>
      </w:tr>
    </w:tbl>
    <w:p w:rsidR="007F4CFE" w:rsidRDefault="007F4CFE" w:rsidP="00FA63F6">
      <w:pPr>
        <w:jc w:val="both"/>
        <w:rPr>
          <w:sz w:val="28"/>
          <w:szCs w:val="28"/>
        </w:rPr>
      </w:pPr>
    </w:p>
    <w:p w:rsidR="00DA1DE8" w:rsidRDefault="00DA1DE8" w:rsidP="00FA63F6">
      <w:pPr>
        <w:tabs>
          <w:tab w:val="left" w:pos="3780"/>
          <w:tab w:val="left" w:pos="4860"/>
        </w:tabs>
        <w:ind w:right="63"/>
        <w:rPr>
          <w:sz w:val="28"/>
          <w:szCs w:val="28"/>
        </w:rPr>
      </w:pPr>
    </w:p>
    <w:p w:rsidR="000A3762" w:rsidRDefault="000A3762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DF0DFD" w:rsidRDefault="00DF0DFD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DFD" w:rsidRDefault="00DF0DFD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  <w:sectPr w:rsidR="00DF0DFD" w:rsidSect="00126631">
          <w:headerReference w:type="even" r:id="rId8"/>
          <w:headerReference w:type="default" r:id="rId9"/>
          <w:headerReference w:type="first" r:id="rId10"/>
          <w:pgSz w:w="11909" w:h="16838"/>
          <w:pgMar w:top="1134" w:right="567" w:bottom="1134" w:left="1701" w:header="680" w:footer="680" w:gutter="0"/>
          <w:cols w:space="720"/>
          <w:noEndnote/>
          <w:titlePg/>
          <w:docGrid w:linePitch="360"/>
        </w:sectPr>
      </w:pPr>
    </w:p>
    <w:p w:rsidR="00FA63F6" w:rsidRDefault="00FA63F6" w:rsidP="00FA63F6">
      <w:pPr>
        <w:tabs>
          <w:tab w:val="left" w:pos="3780"/>
          <w:tab w:val="left" w:pos="4860"/>
        </w:tabs>
        <w:ind w:left="9639" w:right="63"/>
        <w:jc w:val="both"/>
        <w:rPr>
          <w:sz w:val="28"/>
          <w:szCs w:val="28"/>
        </w:rPr>
      </w:pPr>
    </w:p>
    <w:p w:rsidR="00DF0DFD" w:rsidRPr="003A4A2F" w:rsidRDefault="00DF0DFD" w:rsidP="00FA63F6">
      <w:pPr>
        <w:tabs>
          <w:tab w:val="left" w:pos="3780"/>
          <w:tab w:val="left" w:pos="4860"/>
        </w:tabs>
        <w:ind w:left="9639" w:right="63"/>
        <w:jc w:val="both"/>
        <w:rPr>
          <w:i/>
          <w:sz w:val="28"/>
          <w:szCs w:val="28"/>
        </w:rPr>
      </w:pPr>
      <w:r w:rsidRPr="003A4A2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3A4A2F">
        <w:rPr>
          <w:sz w:val="28"/>
          <w:szCs w:val="28"/>
        </w:rPr>
        <w:t xml:space="preserve"> к муниципальной пр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грамме «Формирование современной г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родской среды на территории муниц</w:t>
      </w:r>
      <w:r w:rsidRPr="003A4A2F">
        <w:rPr>
          <w:sz w:val="28"/>
          <w:szCs w:val="28"/>
        </w:rPr>
        <w:t>и</w:t>
      </w:r>
      <w:r w:rsidRPr="003A4A2F">
        <w:rPr>
          <w:sz w:val="28"/>
          <w:szCs w:val="28"/>
        </w:rPr>
        <w:t>пального образования город Камень-на-Оби Каменского района Алтайского края на 2018-202</w:t>
      </w:r>
      <w:r w:rsidR="007526A1">
        <w:rPr>
          <w:sz w:val="28"/>
          <w:szCs w:val="28"/>
        </w:rPr>
        <w:t>4</w:t>
      </w:r>
      <w:r w:rsidRPr="003A4A2F">
        <w:rPr>
          <w:sz w:val="28"/>
          <w:szCs w:val="28"/>
        </w:rPr>
        <w:t xml:space="preserve"> годы»</w:t>
      </w:r>
    </w:p>
    <w:p w:rsidR="00DF0DFD" w:rsidRDefault="00DF0DFD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DFD" w:rsidRDefault="00DF0DFD" w:rsidP="002956B4">
      <w:pPr>
        <w:tabs>
          <w:tab w:val="left" w:pos="3780"/>
          <w:tab w:val="left" w:pos="4860"/>
        </w:tabs>
        <w:ind w:right="63"/>
        <w:jc w:val="center"/>
        <w:rPr>
          <w:b/>
          <w:sz w:val="28"/>
        </w:rPr>
      </w:pPr>
      <w:r w:rsidRPr="002956B4">
        <w:rPr>
          <w:b/>
          <w:sz w:val="28"/>
          <w:szCs w:val="28"/>
        </w:rPr>
        <w:t>Перечень мероприятий муниципальной программы</w:t>
      </w:r>
      <w:r w:rsidR="002956B4">
        <w:rPr>
          <w:sz w:val="28"/>
          <w:szCs w:val="28"/>
        </w:rPr>
        <w:t xml:space="preserve"> </w:t>
      </w:r>
      <w:r w:rsidR="002956B4" w:rsidRPr="00FA63F6">
        <w:rPr>
          <w:b/>
          <w:sz w:val="28"/>
        </w:rPr>
        <w:t>«Формирование современной городской среды на террит</w:t>
      </w:r>
      <w:r w:rsidR="002956B4" w:rsidRPr="00FA63F6">
        <w:rPr>
          <w:b/>
          <w:sz w:val="28"/>
        </w:rPr>
        <w:t>о</w:t>
      </w:r>
      <w:r w:rsidR="002956B4" w:rsidRPr="00FA63F6">
        <w:rPr>
          <w:b/>
          <w:sz w:val="28"/>
        </w:rPr>
        <w:t>рии муниципального образования город Камень-на-Оби Каменского района Алтайского края на 2018-2022 г</w:t>
      </w:r>
      <w:r w:rsidR="002956B4" w:rsidRPr="00FA63F6">
        <w:rPr>
          <w:b/>
          <w:sz w:val="28"/>
        </w:rPr>
        <w:t>о</w:t>
      </w:r>
      <w:r w:rsidR="002956B4" w:rsidRPr="00FA63F6">
        <w:rPr>
          <w:b/>
          <w:sz w:val="28"/>
        </w:rPr>
        <w:t>ды»</w:t>
      </w:r>
    </w:p>
    <w:tbl>
      <w:tblPr>
        <w:tblpPr w:leftFromText="180" w:rightFromText="180" w:vertAnchor="text" w:tblpX="138" w:tblpY="1"/>
        <w:tblOverlap w:val="never"/>
        <w:tblW w:w="148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1"/>
        <w:gridCol w:w="2607"/>
        <w:gridCol w:w="831"/>
        <w:gridCol w:w="1481"/>
        <w:gridCol w:w="930"/>
        <w:gridCol w:w="852"/>
        <w:gridCol w:w="850"/>
        <w:gridCol w:w="851"/>
        <w:gridCol w:w="850"/>
        <w:gridCol w:w="840"/>
        <w:gridCol w:w="11"/>
        <w:gridCol w:w="850"/>
        <w:gridCol w:w="9"/>
        <w:gridCol w:w="15"/>
        <w:gridCol w:w="1247"/>
        <w:gridCol w:w="2002"/>
      </w:tblGrid>
      <w:tr w:rsidR="00DF0DFD" w:rsidRPr="002956B4" w:rsidTr="008120E4">
        <w:trPr>
          <w:trHeight w:hRule="exact" w:val="4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bCs/>
                <w:sz w:val="24"/>
                <w:szCs w:val="24"/>
              </w:rPr>
              <w:t xml:space="preserve"> </w:t>
            </w:r>
            <w:r w:rsidR="002956B4" w:rsidRPr="002956B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Цель, задача, мер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приятие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226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Срок</w:t>
            </w:r>
          </w:p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 xml:space="preserve"> ре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лиз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ции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5B59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Участник пр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граммы</w:t>
            </w:r>
          </w:p>
        </w:tc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Источники фина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сирования</w:t>
            </w:r>
          </w:p>
        </w:tc>
      </w:tr>
      <w:tr w:rsidR="00BC64DB" w:rsidRPr="002956B4" w:rsidTr="008120E4">
        <w:trPr>
          <w:trHeight w:hRule="exact" w:val="979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64DB" w:rsidRPr="002956B4" w:rsidTr="008120E4">
        <w:trPr>
          <w:trHeight w:hRule="exact" w:val="34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F0DFD" w:rsidRPr="002956B4" w:rsidTr="00126631">
        <w:trPr>
          <w:trHeight w:hRule="exact" w:val="128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6C1F" w:rsidRPr="002956B4" w:rsidRDefault="00A26C1F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6631" w:rsidRDefault="00126631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6C1F" w:rsidRPr="002956B4" w:rsidRDefault="00A26C1F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</w:t>
            </w:r>
          </w:p>
        </w:tc>
        <w:tc>
          <w:tcPr>
            <w:tcW w:w="14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Цель:</w:t>
            </w:r>
            <w:r w:rsidRPr="002956B4">
              <w:rPr>
                <w:sz w:val="24"/>
                <w:szCs w:val="24"/>
              </w:rPr>
              <w:t xml:space="preserve"> Создание </w:t>
            </w:r>
            <w:r w:rsidR="005B59DB" w:rsidRPr="002956B4">
              <w:rPr>
                <w:sz w:val="24"/>
                <w:szCs w:val="24"/>
              </w:rPr>
              <w:t>благоприятных условий жизнедеятельности населения города Камень-на-Оби Каменского района Алтайского края, п</w:t>
            </w:r>
            <w:r w:rsidR="005B59DB" w:rsidRPr="002956B4">
              <w:rPr>
                <w:sz w:val="24"/>
                <w:szCs w:val="24"/>
              </w:rPr>
              <w:t>о</w:t>
            </w:r>
            <w:r w:rsidR="005B59DB" w:rsidRPr="002956B4">
              <w:rPr>
                <w:sz w:val="24"/>
                <w:szCs w:val="24"/>
              </w:rPr>
              <w:t>вышение качества и комфорта городской среды, повышение уровня благоустройства территорий муниципального образования г</w:t>
            </w:r>
            <w:r w:rsidR="005B59DB" w:rsidRPr="002956B4">
              <w:rPr>
                <w:sz w:val="24"/>
                <w:szCs w:val="24"/>
              </w:rPr>
              <w:t>о</w:t>
            </w:r>
            <w:r w:rsidR="005B59DB" w:rsidRPr="002956B4">
              <w:rPr>
                <w:sz w:val="24"/>
                <w:szCs w:val="24"/>
              </w:rPr>
              <w:t>род Камень-на-Оби Каменского района Алтайского края</w:t>
            </w:r>
          </w:p>
          <w:p w:rsidR="00760226" w:rsidRPr="002956B4" w:rsidRDefault="00760226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Задача 1.</w:t>
            </w:r>
            <w:r w:rsidRPr="002956B4">
              <w:rPr>
                <w:sz w:val="24"/>
                <w:szCs w:val="24"/>
              </w:rPr>
              <w:t xml:space="preserve"> Повышение уровня благоустройства дворовых территорий, </w:t>
            </w:r>
            <w:r w:rsidR="00D43DEC">
              <w:rPr>
                <w:sz w:val="24"/>
                <w:szCs w:val="24"/>
              </w:rPr>
              <w:t xml:space="preserve">общественных территорий, </w:t>
            </w:r>
            <w:r w:rsidRPr="002956B4">
              <w:rPr>
                <w:sz w:val="24"/>
                <w:szCs w:val="24"/>
              </w:rPr>
              <w:t>городских парков</w:t>
            </w:r>
          </w:p>
        </w:tc>
      </w:tr>
      <w:tr w:rsidR="00BC64DB" w:rsidRPr="002956B4" w:rsidTr="008120E4">
        <w:trPr>
          <w:trHeight w:val="292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1.1.</w:t>
            </w:r>
          </w:p>
          <w:p w:rsidR="00BC64DB" w:rsidRPr="002956B4" w:rsidRDefault="00BC64DB" w:rsidP="00126631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Проведение инвент</w:t>
            </w:r>
            <w:r w:rsidRPr="002956B4">
              <w:rPr>
                <w:szCs w:val="24"/>
              </w:rPr>
              <w:t>а</w:t>
            </w:r>
            <w:r w:rsidRPr="002956B4">
              <w:rPr>
                <w:szCs w:val="24"/>
              </w:rPr>
              <w:t>ризации благоустро</w:t>
            </w:r>
            <w:r w:rsidRPr="002956B4">
              <w:rPr>
                <w:szCs w:val="24"/>
              </w:rPr>
              <w:t>й</w:t>
            </w:r>
            <w:r w:rsidRPr="002956B4">
              <w:rPr>
                <w:szCs w:val="24"/>
              </w:rPr>
              <w:t>ства дворовых, общ</w:t>
            </w:r>
            <w:r w:rsidRPr="002956B4">
              <w:rPr>
                <w:szCs w:val="24"/>
              </w:rPr>
              <w:t>е</w:t>
            </w:r>
            <w:r w:rsidRPr="002956B4">
              <w:rPr>
                <w:szCs w:val="24"/>
              </w:rPr>
              <w:t>ственных территорий, территорий, наход</w:t>
            </w:r>
            <w:r w:rsidRPr="002956B4">
              <w:rPr>
                <w:szCs w:val="24"/>
              </w:rPr>
              <w:t>я</w:t>
            </w:r>
            <w:r w:rsidRPr="002956B4">
              <w:rPr>
                <w:szCs w:val="24"/>
              </w:rPr>
              <w:t>щихся в ведении юр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дических лиц, индив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дуальных предприн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мателей, индивидуал</w:t>
            </w:r>
            <w:r w:rsidRPr="002956B4">
              <w:rPr>
                <w:szCs w:val="24"/>
              </w:rPr>
              <w:t>ь</w:t>
            </w:r>
            <w:r w:rsidRPr="002956B4">
              <w:rPr>
                <w:szCs w:val="24"/>
              </w:rPr>
              <w:t>ной жилой застро</w:t>
            </w:r>
            <w:r w:rsidRPr="002956B4">
              <w:rPr>
                <w:szCs w:val="24"/>
              </w:rPr>
              <w:t>й</w:t>
            </w:r>
            <w:r w:rsidRPr="002956B4">
              <w:rPr>
                <w:szCs w:val="24"/>
              </w:rPr>
              <w:t>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ванию)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C7A79" w:rsidRPr="002956B4" w:rsidTr="008120E4">
        <w:trPr>
          <w:trHeight w:val="20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1.2.</w:t>
            </w:r>
          </w:p>
          <w:p w:rsidR="00DC7A79" w:rsidRPr="002956B4" w:rsidRDefault="00DC7A79" w:rsidP="00BC64DB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Предоставление вык</w:t>
            </w:r>
            <w:r w:rsidRPr="002956B4">
              <w:rPr>
                <w:szCs w:val="24"/>
              </w:rPr>
              <w:t>о</w:t>
            </w:r>
            <w:r w:rsidRPr="002956B4">
              <w:rPr>
                <w:szCs w:val="24"/>
              </w:rPr>
              <w:t xml:space="preserve">пировки, подготовка </w:t>
            </w:r>
            <w:proofErr w:type="gramStart"/>
            <w:r w:rsidRPr="002956B4">
              <w:rPr>
                <w:szCs w:val="24"/>
              </w:rPr>
              <w:t>дизайн-проектов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 xml:space="preserve">ные лица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C7A79" w:rsidRPr="002956B4" w:rsidTr="008120E4">
        <w:trPr>
          <w:trHeight w:hRule="exact" w:val="80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</w:t>
            </w:r>
            <w:r>
              <w:rPr>
                <w:b/>
                <w:szCs w:val="24"/>
              </w:rPr>
              <w:t>3</w:t>
            </w:r>
            <w:r w:rsidRPr="002956B4">
              <w:rPr>
                <w:b/>
                <w:szCs w:val="24"/>
              </w:rPr>
              <w:t>.</w:t>
            </w:r>
          </w:p>
          <w:p w:rsidR="00DC7A79" w:rsidRPr="002956B4" w:rsidRDefault="00DC7A79" w:rsidP="00BC64DB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Обустройство горо</w:t>
            </w:r>
            <w:r w:rsidRPr="002956B4">
              <w:rPr>
                <w:szCs w:val="24"/>
              </w:rPr>
              <w:t>д</w:t>
            </w:r>
            <w:r w:rsidRPr="002956B4">
              <w:rPr>
                <w:szCs w:val="24"/>
              </w:rPr>
              <w:t>ских парков</w:t>
            </w:r>
            <w:r>
              <w:rPr>
                <w:szCs w:val="24"/>
              </w:rPr>
              <w:t xml:space="preserve"> (</w:t>
            </w:r>
            <w:r w:rsidRPr="00EB1AE0">
              <w:rPr>
                <w:szCs w:val="24"/>
              </w:rPr>
              <w:t>Разрабо</w:t>
            </w:r>
            <w:r w:rsidRPr="00EB1AE0">
              <w:rPr>
                <w:szCs w:val="24"/>
              </w:rPr>
              <w:t>т</w:t>
            </w:r>
            <w:r w:rsidRPr="00EB1AE0">
              <w:rPr>
                <w:szCs w:val="24"/>
              </w:rPr>
              <w:t>ка проектно-сметной документации; оценка достоверности сметной стоимости</w:t>
            </w:r>
            <w:r>
              <w:rPr>
                <w:szCs w:val="24"/>
              </w:rPr>
              <w:t>; выполн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 строительно-монтажных работ)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ванию)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395BDC" w:rsidP="00395B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Федеральный бюджет</w:t>
            </w:r>
          </w:p>
        </w:tc>
      </w:tr>
      <w:tr w:rsidR="00DC7A79" w:rsidRPr="002956B4" w:rsidTr="008120E4">
        <w:trPr>
          <w:trHeight w:hRule="exact" w:val="48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395BDC" w:rsidP="00395B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Краевой бюджет</w:t>
            </w:r>
          </w:p>
        </w:tc>
      </w:tr>
      <w:tr w:rsidR="00DC7A79" w:rsidRPr="002956B4" w:rsidTr="008120E4">
        <w:trPr>
          <w:trHeight w:hRule="exact" w:val="88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395BDC" w:rsidP="00395B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Бюджет горо</w:t>
            </w:r>
            <w:r w:rsidRPr="00A85A43">
              <w:rPr>
                <w:sz w:val="24"/>
                <w:szCs w:val="24"/>
              </w:rPr>
              <w:t>д</w:t>
            </w:r>
            <w:r w:rsidRPr="00A85A43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DC7A79" w:rsidRPr="002956B4" w:rsidTr="008120E4">
        <w:trPr>
          <w:trHeight w:hRule="exact" w:val="59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395BDC" w:rsidP="00395B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Всего</w:t>
            </w:r>
          </w:p>
        </w:tc>
      </w:tr>
      <w:tr w:rsidR="00DC7A79" w:rsidRPr="002956B4" w:rsidTr="008120E4">
        <w:trPr>
          <w:trHeight w:hRule="exact" w:val="759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1.4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  <w:r w:rsidRPr="002956B4">
              <w:rPr>
                <w:b/>
                <w:color w:val="000000"/>
                <w:szCs w:val="24"/>
              </w:rPr>
              <w:t>Мероприятие 1.</w:t>
            </w:r>
            <w:r>
              <w:rPr>
                <w:b/>
                <w:color w:val="000000"/>
                <w:szCs w:val="24"/>
              </w:rPr>
              <w:t>4</w:t>
            </w:r>
            <w:r w:rsidRPr="002956B4">
              <w:rPr>
                <w:b/>
                <w:color w:val="000000"/>
                <w:szCs w:val="24"/>
              </w:rPr>
              <w:t>.</w:t>
            </w:r>
          </w:p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  <w:r w:rsidRPr="002956B4">
              <w:rPr>
                <w:color w:val="000000"/>
                <w:szCs w:val="24"/>
              </w:rPr>
              <w:t>Благоустройство дв</w:t>
            </w:r>
            <w:r w:rsidRPr="002956B4">
              <w:rPr>
                <w:color w:val="000000"/>
                <w:szCs w:val="24"/>
              </w:rPr>
              <w:t>о</w:t>
            </w:r>
            <w:r w:rsidRPr="002956B4">
              <w:rPr>
                <w:color w:val="000000"/>
                <w:szCs w:val="24"/>
              </w:rPr>
              <w:t>ровых и общественных территорий</w:t>
            </w:r>
            <w:r>
              <w:rPr>
                <w:color w:val="000000"/>
                <w:szCs w:val="24"/>
              </w:rPr>
              <w:t xml:space="preserve"> (</w:t>
            </w:r>
            <w:r w:rsidRPr="00EB1AE0">
              <w:rPr>
                <w:szCs w:val="24"/>
              </w:rPr>
              <w:t>Разрабо</w:t>
            </w:r>
            <w:r w:rsidRPr="00EB1AE0">
              <w:rPr>
                <w:szCs w:val="24"/>
              </w:rPr>
              <w:t>т</w:t>
            </w:r>
            <w:r w:rsidRPr="00EB1AE0">
              <w:rPr>
                <w:szCs w:val="24"/>
              </w:rPr>
              <w:t>ка проектно-сметной документации; оценка достоверности сметной стоимости</w:t>
            </w:r>
            <w:r>
              <w:rPr>
                <w:szCs w:val="24"/>
              </w:rPr>
              <w:t>; выполн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 строительно-монтажных работ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ванию)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9B6FA0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DC7A79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A79">
              <w:rPr>
                <w:sz w:val="24"/>
                <w:szCs w:val="24"/>
              </w:rPr>
              <w:t>12375,0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DC7A79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9B6FA0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9B6FA0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9B6FA0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33834,0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Федеральный бюджет</w:t>
            </w:r>
          </w:p>
        </w:tc>
      </w:tr>
      <w:tr w:rsidR="00DC7A79" w:rsidRPr="002956B4" w:rsidTr="008120E4">
        <w:trPr>
          <w:trHeight w:hRule="exact" w:val="74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Краевой бюджет</w:t>
            </w:r>
          </w:p>
        </w:tc>
      </w:tr>
      <w:tr w:rsidR="00DC7A79" w:rsidRPr="002956B4" w:rsidTr="008120E4">
        <w:trPr>
          <w:trHeight w:hRule="exact" w:val="73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Бюджет горо</w:t>
            </w:r>
            <w:r w:rsidRPr="00A85A43">
              <w:rPr>
                <w:sz w:val="24"/>
                <w:szCs w:val="24"/>
              </w:rPr>
              <w:t>д</w:t>
            </w:r>
            <w:r w:rsidRPr="00A85A43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DC7A79" w:rsidRPr="002956B4" w:rsidTr="008120E4">
        <w:trPr>
          <w:trHeight w:hRule="exact" w:val="73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DC7A79" w:rsidRPr="002956B4" w:rsidTr="008120E4">
        <w:trPr>
          <w:trHeight w:hRule="exact" w:val="60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8261AB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8261AB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8261AB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37049,5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120E4" w:rsidRPr="002956B4" w:rsidTr="008120E4">
        <w:trPr>
          <w:trHeight w:val="9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Мероприятие 1.</w:t>
            </w:r>
            <w:r>
              <w:rPr>
                <w:b/>
                <w:sz w:val="24"/>
                <w:szCs w:val="24"/>
              </w:rPr>
              <w:t>5</w:t>
            </w:r>
            <w:r w:rsidRPr="002956B4">
              <w:rPr>
                <w:b/>
                <w:sz w:val="24"/>
                <w:szCs w:val="24"/>
              </w:rPr>
              <w:t>.</w:t>
            </w:r>
          </w:p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Осуществление надз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ра за выполнением р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бот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8120E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8120E4" w:rsidRPr="002956B4" w:rsidTr="008120E4">
        <w:trPr>
          <w:trHeight w:hRule="exact" w:val="621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263F" w:rsidRPr="002956B4" w:rsidTr="008120E4">
        <w:trPr>
          <w:trHeight w:hRule="exact" w:val="5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263F" w:rsidRPr="002956B4" w:rsidRDefault="0040263F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</w:t>
            </w:r>
          </w:p>
        </w:tc>
        <w:tc>
          <w:tcPr>
            <w:tcW w:w="14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263F" w:rsidRPr="002956B4" w:rsidRDefault="0040263F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Задача 2.</w:t>
            </w:r>
            <w:r w:rsidRPr="002956B4">
              <w:rPr>
                <w:sz w:val="24"/>
                <w:szCs w:val="24"/>
              </w:rPr>
              <w:t xml:space="preserve"> Повышение уровня вовлеченности заинтересованных лиц в реализацию мероприятий по благоустройству территорий мун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ципального образования город Камень-на-оби Каменского рай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на Алтайского края</w:t>
            </w:r>
          </w:p>
        </w:tc>
      </w:tr>
      <w:tr w:rsidR="008120E4" w:rsidRPr="002956B4" w:rsidTr="008120E4">
        <w:trPr>
          <w:trHeight w:hRule="exact" w:val="24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 xml:space="preserve">Мероприятие 2.1. </w:t>
            </w:r>
          </w:p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Привлечение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сованных лиц в осущ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ствление контроля бл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гоустройства террит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рий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F0DFD" w:rsidRDefault="00DF0DFD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DFD" w:rsidRDefault="00DF0DFD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1DE8" w:rsidRDefault="00DA1DE8" w:rsidP="00FA63F6">
      <w:pPr>
        <w:autoSpaceDE w:val="0"/>
        <w:autoSpaceDN w:val="0"/>
        <w:adjustRightInd w:val="0"/>
        <w:jc w:val="center"/>
        <w:rPr>
          <w:sz w:val="28"/>
          <w:szCs w:val="28"/>
        </w:rPr>
        <w:sectPr w:rsidR="00DA1DE8" w:rsidSect="00126631">
          <w:pgSz w:w="16838" w:h="11909" w:orient="landscape"/>
          <w:pgMar w:top="567" w:right="962" w:bottom="993" w:left="1134" w:header="680" w:footer="680" w:gutter="0"/>
          <w:cols w:space="720"/>
          <w:noEndnote/>
          <w:docGrid w:linePitch="360"/>
        </w:sectPr>
      </w:pPr>
    </w:p>
    <w:p w:rsidR="00DA1DE8" w:rsidRPr="003A4A2F" w:rsidRDefault="00DA1DE8" w:rsidP="00FA63F6">
      <w:pPr>
        <w:tabs>
          <w:tab w:val="left" w:pos="3780"/>
          <w:tab w:val="left" w:pos="4860"/>
        </w:tabs>
        <w:ind w:left="4536" w:right="63"/>
        <w:jc w:val="both"/>
        <w:rPr>
          <w:i/>
          <w:sz w:val="28"/>
          <w:szCs w:val="28"/>
        </w:rPr>
      </w:pPr>
      <w:r w:rsidRPr="003A4A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3A4A2F">
        <w:rPr>
          <w:sz w:val="28"/>
          <w:szCs w:val="28"/>
        </w:rPr>
        <w:t xml:space="preserve"> к муниципальной пр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грамме «Формирование современной г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родской среды на территории муниц</w:t>
      </w:r>
      <w:r w:rsidRPr="003A4A2F">
        <w:rPr>
          <w:sz w:val="28"/>
          <w:szCs w:val="28"/>
        </w:rPr>
        <w:t>и</w:t>
      </w:r>
      <w:r w:rsidRPr="003A4A2F">
        <w:rPr>
          <w:sz w:val="28"/>
          <w:szCs w:val="28"/>
        </w:rPr>
        <w:t>пального о</w:t>
      </w:r>
      <w:r w:rsidRPr="003A4A2F">
        <w:rPr>
          <w:sz w:val="28"/>
          <w:szCs w:val="28"/>
        </w:rPr>
        <w:t>б</w:t>
      </w:r>
      <w:r w:rsidRPr="003A4A2F">
        <w:rPr>
          <w:sz w:val="28"/>
          <w:szCs w:val="28"/>
        </w:rPr>
        <w:t>разования город Камень-на-Оби Каменского района Алтайского края на 2018-202</w:t>
      </w:r>
      <w:r w:rsidR="007526A1">
        <w:rPr>
          <w:sz w:val="28"/>
          <w:szCs w:val="28"/>
        </w:rPr>
        <w:t>4</w:t>
      </w:r>
      <w:r w:rsidRPr="003A4A2F">
        <w:rPr>
          <w:sz w:val="28"/>
          <w:szCs w:val="28"/>
        </w:rPr>
        <w:t xml:space="preserve"> годы»</w:t>
      </w:r>
    </w:p>
    <w:p w:rsidR="00DA1DE8" w:rsidRDefault="00DA1DE8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219D" w:rsidRPr="00FA63F6" w:rsidRDefault="009A219D" w:rsidP="00FA63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9A219D" w:rsidRPr="00FA63F6" w:rsidRDefault="009A219D" w:rsidP="00FA63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 xml:space="preserve">подлежащих благоустройству в </w:t>
      </w:r>
      <w:r w:rsidR="000F400B" w:rsidRPr="00FA63F6">
        <w:rPr>
          <w:b/>
          <w:sz w:val="28"/>
          <w:szCs w:val="28"/>
        </w:rPr>
        <w:t>2018</w:t>
      </w:r>
      <w:r w:rsidR="000A4CC0">
        <w:rPr>
          <w:b/>
          <w:sz w:val="28"/>
          <w:szCs w:val="28"/>
        </w:rPr>
        <w:t xml:space="preserve"> году</w:t>
      </w:r>
    </w:p>
    <w:p w:rsidR="00DA1DE8" w:rsidRDefault="00DA1DE8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DA1DE8" w:rsidRPr="00884815" w:rsidTr="00884815">
        <w:tc>
          <w:tcPr>
            <w:tcW w:w="959" w:type="dxa"/>
            <w:shd w:val="clear" w:color="auto" w:fill="auto"/>
          </w:tcPr>
          <w:p w:rsidR="00DA1DE8" w:rsidRPr="004448E6" w:rsidRDefault="00DA1DE8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448E6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DA1DE8" w:rsidRPr="004448E6" w:rsidRDefault="00DA1DE8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448E6">
              <w:rPr>
                <w:rFonts w:eastAsia="Calibri"/>
                <w:sz w:val="26"/>
                <w:szCs w:val="26"/>
              </w:rPr>
              <w:t>Адрес многоквартирного дома (далее - МКД)</w:t>
            </w:r>
          </w:p>
        </w:tc>
      </w:tr>
      <w:tr w:rsidR="00DA1DE8" w:rsidRPr="00884815" w:rsidTr="00884815">
        <w:tc>
          <w:tcPr>
            <w:tcW w:w="959" w:type="dxa"/>
            <w:shd w:val="clear" w:color="auto" w:fill="auto"/>
          </w:tcPr>
          <w:p w:rsidR="00DA1DE8" w:rsidRPr="00256D43" w:rsidRDefault="00DA1DE8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DA1DE8" w:rsidRPr="00256D43" w:rsidRDefault="00C70703" w:rsidP="00C707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ул. Красноармейская, д. 80</w:t>
            </w:r>
          </w:p>
        </w:tc>
      </w:tr>
      <w:tr w:rsidR="00DA1DE8" w:rsidRPr="00884815" w:rsidTr="00884815">
        <w:tc>
          <w:tcPr>
            <w:tcW w:w="959" w:type="dxa"/>
            <w:shd w:val="clear" w:color="auto" w:fill="auto"/>
          </w:tcPr>
          <w:p w:rsidR="00DA1DE8" w:rsidRPr="00256D43" w:rsidRDefault="00C70703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DA1DE8" w:rsidRPr="00256D43" w:rsidRDefault="009D149C" w:rsidP="00C707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ул</w:t>
            </w:r>
            <w:r w:rsidR="00C70703" w:rsidRPr="00256D43">
              <w:rPr>
                <w:rFonts w:eastAsia="Calibri"/>
                <w:sz w:val="26"/>
                <w:szCs w:val="26"/>
              </w:rPr>
              <w:t>. Красноармейская, д. 82</w:t>
            </w:r>
          </w:p>
        </w:tc>
      </w:tr>
      <w:tr w:rsidR="00DA1DE8" w:rsidRPr="00884815" w:rsidTr="00884815">
        <w:tc>
          <w:tcPr>
            <w:tcW w:w="959" w:type="dxa"/>
            <w:shd w:val="clear" w:color="auto" w:fill="auto"/>
          </w:tcPr>
          <w:p w:rsidR="00DA1DE8" w:rsidRPr="00256D43" w:rsidRDefault="009D149C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DA1DE8" w:rsidRPr="00256D43" w:rsidRDefault="009D149C" w:rsidP="00C707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ул. Стройотрядовская, д. 2Б</w:t>
            </w:r>
          </w:p>
        </w:tc>
      </w:tr>
      <w:tr w:rsidR="00DA1DE8" w:rsidRPr="00884815" w:rsidTr="00884815">
        <w:tc>
          <w:tcPr>
            <w:tcW w:w="959" w:type="dxa"/>
            <w:shd w:val="clear" w:color="auto" w:fill="auto"/>
          </w:tcPr>
          <w:p w:rsidR="00DA1DE8" w:rsidRPr="00256D43" w:rsidRDefault="009D149C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DA1DE8" w:rsidRPr="00256D43" w:rsidRDefault="009D149C" w:rsidP="00C707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ул. Терешковой, д. 23</w:t>
            </w:r>
          </w:p>
        </w:tc>
      </w:tr>
      <w:tr w:rsidR="00DA1DE8" w:rsidRPr="00884815" w:rsidTr="00884815">
        <w:tc>
          <w:tcPr>
            <w:tcW w:w="959" w:type="dxa"/>
            <w:shd w:val="clear" w:color="auto" w:fill="auto"/>
          </w:tcPr>
          <w:p w:rsidR="00DA1DE8" w:rsidRPr="00256D43" w:rsidRDefault="009D149C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DA1DE8" w:rsidRPr="00256D43" w:rsidRDefault="00256D43" w:rsidP="00C707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ул. Терешковой, д. 25</w:t>
            </w:r>
          </w:p>
        </w:tc>
      </w:tr>
      <w:tr w:rsidR="00DA1DE8" w:rsidRPr="00884815" w:rsidTr="00884815">
        <w:tc>
          <w:tcPr>
            <w:tcW w:w="959" w:type="dxa"/>
            <w:shd w:val="clear" w:color="auto" w:fill="auto"/>
          </w:tcPr>
          <w:p w:rsidR="00DA1DE8" w:rsidRPr="00256D43" w:rsidRDefault="009D149C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:rsidR="00DA1DE8" w:rsidRPr="00256D43" w:rsidRDefault="00256D43" w:rsidP="00C707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ул. Терешковой, д. 27</w:t>
            </w:r>
          </w:p>
        </w:tc>
      </w:tr>
      <w:tr w:rsidR="00DA1DE8" w:rsidRPr="00884815" w:rsidTr="00884815">
        <w:tc>
          <w:tcPr>
            <w:tcW w:w="959" w:type="dxa"/>
            <w:shd w:val="clear" w:color="auto" w:fill="auto"/>
          </w:tcPr>
          <w:p w:rsidR="00DA1DE8" w:rsidRPr="00256D43" w:rsidRDefault="009D149C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:rsidR="00DA1DE8" w:rsidRPr="00256D43" w:rsidRDefault="00256D43" w:rsidP="00C707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ул. Терешковой, д. 29</w:t>
            </w:r>
          </w:p>
        </w:tc>
      </w:tr>
      <w:tr w:rsidR="00256D43" w:rsidRPr="00884815" w:rsidTr="00884815">
        <w:tc>
          <w:tcPr>
            <w:tcW w:w="959" w:type="dxa"/>
            <w:shd w:val="clear" w:color="auto" w:fill="auto"/>
          </w:tcPr>
          <w:p w:rsidR="00256D43" w:rsidRPr="00256D43" w:rsidRDefault="00256D43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8898" w:type="dxa"/>
            <w:shd w:val="clear" w:color="auto" w:fill="auto"/>
          </w:tcPr>
          <w:p w:rsidR="00256D43" w:rsidRPr="00256D43" w:rsidRDefault="00256D43" w:rsidP="00C707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ул. Терешковой, д. 31</w:t>
            </w:r>
          </w:p>
        </w:tc>
      </w:tr>
      <w:tr w:rsidR="00256D43" w:rsidRPr="00884815" w:rsidTr="00884815">
        <w:tc>
          <w:tcPr>
            <w:tcW w:w="959" w:type="dxa"/>
            <w:shd w:val="clear" w:color="auto" w:fill="auto"/>
          </w:tcPr>
          <w:p w:rsidR="00256D43" w:rsidRPr="00256D43" w:rsidRDefault="00256D43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8898" w:type="dxa"/>
            <w:shd w:val="clear" w:color="auto" w:fill="auto"/>
          </w:tcPr>
          <w:p w:rsidR="00256D43" w:rsidRPr="00256D43" w:rsidRDefault="00256D43" w:rsidP="00C707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ул. Томская, д. 17</w:t>
            </w:r>
          </w:p>
        </w:tc>
      </w:tr>
      <w:tr w:rsidR="00891006" w:rsidRPr="00884815" w:rsidTr="00884815">
        <w:tc>
          <w:tcPr>
            <w:tcW w:w="959" w:type="dxa"/>
            <w:shd w:val="clear" w:color="auto" w:fill="auto"/>
          </w:tcPr>
          <w:p w:rsidR="00891006" w:rsidRPr="00256D43" w:rsidRDefault="000A4CC0" w:rsidP="00FA63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8898" w:type="dxa"/>
            <w:shd w:val="clear" w:color="auto" w:fill="auto"/>
          </w:tcPr>
          <w:p w:rsidR="00891006" w:rsidRPr="00256D43" w:rsidRDefault="00EE346F" w:rsidP="00C707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Мира, д. 9</w:t>
            </w:r>
          </w:p>
        </w:tc>
      </w:tr>
    </w:tbl>
    <w:p w:rsidR="000A4CC0" w:rsidRDefault="000A4CC0" w:rsidP="00EE34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20E4" w:rsidRPr="00FA63F6" w:rsidRDefault="008120E4" w:rsidP="008120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8120E4" w:rsidRDefault="008120E4" w:rsidP="008120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201</w:t>
      </w:r>
      <w:r>
        <w:rPr>
          <w:b/>
          <w:sz w:val="28"/>
          <w:szCs w:val="28"/>
        </w:rPr>
        <w:t>9 году</w:t>
      </w:r>
    </w:p>
    <w:p w:rsidR="004F4AA7" w:rsidRPr="00FA63F6" w:rsidRDefault="004F4AA7" w:rsidP="008120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543D5E" w:rsidRPr="00884815" w:rsidTr="00F90A9D">
        <w:tc>
          <w:tcPr>
            <w:tcW w:w="959" w:type="dxa"/>
            <w:shd w:val="clear" w:color="auto" w:fill="auto"/>
          </w:tcPr>
          <w:p w:rsidR="00543D5E" w:rsidRPr="004448E6" w:rsidRDefault="00543D5E" w:rsidP="00F90A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448E6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543D5E" w:rsidRPr="004448E6" w:rsidRDefault="00543D5E" w:rsidP="00F90A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448E6">
              <w:rPr>
                <w:rFonts w:eastAsia="Calibri"/>
                <w:sz w:val="26"/>
                <w:szCs w:val="26"/>
              </w:rPr>
              <w:t>Адрес многоквартирного дома (далее - МКД)</w:t>
            </w:r>
          </w:p>
        </w:tc>
      </w:tr>
      <w:tr w:rsidR="00543D5E" w:rsidRPr="00884815" w:rsidTr="00F90A9D">
        <w:tc>
          <w:tcPr>
            <w:tcW w:w="959" w:type="dxa"/>
            <w:shd w:val="clear" w:color="auto" w:fill="auto"/>
          </w:tcPr>
          <w:p w:rsidR="00543D5E" w:rsidRPr="00256D43" w:rsidRDefault="00543D5E" w:rsidP="00F90A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543D5E" w:rsidRPr="00256D43" w:rsidRDefault="00543D5E" w:rsidP="00543D5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Молодежная</w:t>
            </w:r>
            <w:r w:rsidRPr="00256D43">
              <w:rPr>
                <w:rFonts w:eastAsia="Calibri"/>
                <w:sz w:val="26"/>
                <w:szCs w:val="26"/>
              </w:rPr>
              <w:t xml:space="preserve">, д. </w:t>
            </w:r>
            <w:r>
              <w:rPr>
                <w:rFonts w:eastAsia="Calibri"/>
                <w:sz w:val="26"/>
                <w:szCs w:val="26"/>
              </w:rPr>
              <w:t>14</w:t>
            </w:r>
          </w:p>
        </w:tc>
      </w:tr>
      <w:tr w:rsidR="00543D5E" w:rsidRPr="00884815" w:rsidTr="00F90A9D">
        <w:tc>
          <w:tcPr>
            <w:tcW w:w="959" w:type="dxa"/>
            <w:shd w:val="clear" w:color="auto" w:fill="auto"/>
          </w:tcPr>
          <w:p w:rsidR="00543D5E" w:rsidRPr="00256D43" w:rsidRDefault="00543D5E" w:rsidP="00F90A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543D5E" w:rsidRPr="00256D43" w:rsidRDefault="00543D5E" w:rsidP="00543D5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 xml:space="preserve">ул. </w:t>
            </w:r>
            <w:r>
              <w:rPr>
                <w:rFonts w:eastAsia="Calibri"/>
                <w:sz w:val="26"/>
                <w:szCs w:val="26"/>
              </w:rPr>
              <w:t>Северная</w:t>
            </w:r>
            <w:r w:rsidRPr="00256D43">
              <w:rPr>
                <w:rFonts w:eastAsia="Calibri"/>
                <w:sz w:val="26"/>
                <w:szCs w:val="26"/>
              </w:rPr>
              <w:t xml:space="preserve">, д. </w:t>
            </w:r>
            <w:r>
              <w:rPr>
                <w:rFonts w:eastAsia="Calibri"/>
                <w:sz w:val="26"/>
                <w:szCs w:val="26"/>
              </w:rPr>
              <w:t>91а</w:t>
            </w:r>
          </w:p>
        </w:tc>
      </w:tr>
      <w:tr w:rsidR="00543D5E" w:rsidRPr="00884815" w:rsidTr="00F90A9D">
        <w:tc>
          <w:tcPr>
            <w:tcW w:w="959" w:type="dxa"/>
            <w:shd w:val="clear" w:color="auto" w:fill="auto"/>
          </w:tcPr>
          <w:p w:rsidR="00543D5E" w:rsidRPr="00256D43" w:rsidRDefault="00543D5E" w:rsidP="00F90A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543D5E" w:rsidRPr="00256D43" w:rsidRDefault="00543D5E" w:rsidP="00543D5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Терешковой</w:t>
            </w:r>
            <w:r w:rsidRPr="00256D43">
              <w:rPr>
                <w:rFonts w:eastAsia="Calibri"/>
                <w:sz w:val="26"/>
                <w:szCs w:val="26"/>
              </w:rPr>
              <w:t xml:space="preserve">, д. </w:t>
            </w:r>
            <w:r>
              <w:rPr>
                <w:rFonts w:eastAsia="Calibri"/>
                <w:sz w:val="26"/>
                <w:szCs w:val="26"/>
              </w:rPr>
              <w:t>42</w:t>
            </w:r>
          </w:p>
        </w:tc>
      </w:tr>
      <w:tr w:rsidR="00543D5E" w:rsidRPr="00884815" w:rsidTr="00F90A9D">
        <w:tc>
          <w:tcPr>
            <w:tcW w:w="959" w:type="dxa"/>
            <w:shd w:val="clear" w:color="auto" w:fill="auto"/>
          </w:tcPr>
          <w:p w:rsidR="00543D5E" w:rsidRPr="00256D43" w:rsidRDefault="00543D5E" w:rsidP="00F90A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543D5E" w:rsidRPr="00256D43" w:rsidRDefault="00543D5E" w:rsidP="00F90A9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 xml:space="preserve">ул. Терешковой, д. </w:t>
            </w:r>
            <w:r>
              <w:rPr>
                <w:rFonts w:eastAsia="Calibri"/>
                <w:sz w:val="26"/>
                <w:szCs w:val="26"/>
              </w:rPr>
              <w:t>44</w:t>
            </w:r>
          </w:p>
        </w:tc>
      </w:tr>
      <w:tr w:rsidR="00543D5E" w:rsidRPr="00884815" w:rsidTr="00F90A9D">
        <w:tc>
          <w:tcPr>
            <w:tcW w:w="959" w:type="dxa"/>
            <w:shd w:val="clear" w:color="auto" w:fill="auto"/>
          </w:tcPr>
          <w:p w:rsidR="00543D5E" w:rsidRPr="00256D43" w:rsidRDefault="00543D5E" w:rsidP="00F90A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543D5E" w:rsidRPr="00256D43" w:rsidRDefault="00543D5E" w:rsidP="00F90A9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 xml:space="preserve">ул. Терешковой, д. </w:t>
            </w:r>
            <w:r>
              <w:rPr>
                <w:rFonts w:eastAsia="Calibri"/>
                <w:sz w:val="26"/>
                <w:szCs w:val="26"/>
              </w:rPr>
              <w:t>46</w:t>
            </w:r>
          </w:p>
        </w:tc>
      </w:tr>
      <w:tr w:rsidR="00543D5E" w:rsidRPr="00884815" w:rsidTr="00F90A9D">
        <w:tc>
          <w:tcPr>
            <w:tcW w:w="959" w:type="dxa"/>
            <w:shd w:val="clear" w:color="auto" w:fill="auto"/>
          </w:tcPr>
          <w:p w:rsidR="00543D5E" w:rsidRPr="00256D43" w:rsidRDefault="00543D5E" w:rsidP="00F90A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:rsidR="00543D5E" w:rsidRPr="00256D43" w:rsidRDefault="00543D5E" w:rsidP="00F90A9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 xml:space="preserve">ул. Терешковой, д. </w:t>
            </w:r>
            <w:r>
              <w:rPr>
                <w:rFonts w:eastAsia="Calibri"/>
                <w:sz w:val="26"/>
                <w:szCs w:val="26"/>
              </w:rPr>
              <w:t>48</w:t>
            </w:r>
          </w:p>
        </w:tc>
      </w:tr>
      <w:tr w:rsidR="00543D5E" w:rsidRPr="00884815" w:rsidTr="00F90A9D">
        <w:tc>
          <w:tcPr>
            <w:tcW w:w="959" w:type="dxa"/>
            <w:shd w:val="clear" w:color="auto" w:fill="auto"/>
          </w:tcPr>
          <w:p w:rsidR="00543D5E" w:rsidRPr="00256D43" w:rsidRDefault="00543D5E" w:rsidP="00F90A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:rsidR="00543D5E" w:rsidRPr="00256D43" w:rsidRDefault="00543D5E" w:rsidP="00543D5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ул. Т</w:t>
            </w:r>
            <w:r>
              <w:rPr>
                <w:rFonts w:eastAsia="Calibri"/>
                <w:sz w:val="26"/>
                <w:szCs w:val="26"/>
              </w:rPr>
              <w:t>омская</w:t>
            </w:r>
            <w:r w:rsidRPr="00256D43">
              <w:rPr>
                <w:rFonts w:eastAsia="Calibri"/>
                <w:sz w:val="26"/>
                <w:szCs w:val="26"/>
              </w:rPr>
              <w:t xml:space="preserve">, д. </w:t>
            </w:r>
            <w:r>
              <w:rPr>
                <w:rFonts w:eastAsia="Calibri"/>
                <w:sz w:val="26"/>
                <w:szCs w:val="26"/>
              </w:rPr>
              <w:t>147</w:t>
            </w:r>
          </w:p>
        </w:tc>
      </w:tr>
      <w:tr w:rsidR="00543D5E" w:rsidRPr="00884815" w:rsidTr="00F90A9D">
        <w:tc>
          <w:tcPr>
            <w:tcW w:w="959" w:type="dxa"/>
            <w:shd w:val="clear" w:color="auto" w:fill="auto"/>
          </w:tcPr>
          <w:p w:rsidR="00543D5E" w:rsidRPr="00256D43" w:rsidRDefault="00543D5E" w:rsidP="00F90A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8898" w:type="dxa"/>
            <w:shd w:val="clear" w:color="auto" w:fill="auto"/>
          </w:tcPr>
          <w:p w:rsidR="00543D5E" w:rsidRPr="00256D43" w:rsidRDefault="00543D5E" w:rsidP="00543D5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56D43">
              <w:rPr>
                <w:rFonts w:eastAsia="Calibri"/>
                <w:sz w:val="26"/>
                <w:szCs w:val="26"/>
              </w:rPr>
              <w:t>ул. Т</w:t>
            </w:r>
            <w:r>
              <w:rPr>
                <w:rFonts w:eastAsia="Calibri"/>
                <w:sz w:val="26"/>
                <w:szCs w:val="26"/>
              </w:rPr>
              <w:t xml:space="preserve">омская, </w:t>
            </w:r>
            <w:r w:rsidRPr="00256D43">
              <w:rPr>
                <w:rFonts w:eastAsia="Calibri"/>
                <w:sz w:val="26"/>
                <w:szCs w:val="26"/>
              </w:rPr>
              <w:t>д.</w:t>
            </w:r>
            <w:r>
              <w:rPr>
                <w:rFonts w:eastAsia="Calibri"/>
                <w:sz w:val="26"/>
                <w:szCs w:val="26"/>
              </w:rPr>
              <w:t xml:space="preserve"> 149</w:t>
            </w:r>
          </w:p>
        </w:tc>
      </w:tr>
    </w:tbl>
    <w:p w:rsidR="008120E4" w:rsidRDefault="008120E4" w:rsidP="00EE34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46F" w:rsidRPr="00FA63F6" w:rsidRDefault="00EE346F" w:rsidP="00EE34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EE346F" w:rsidRPr="00FA63F6" w:rsidRDefault="008120E4" w:rsidP="00EE34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2020</w:t>
      </w:r>
      <w:r w:rsidR="00EE346F" w:rsidRPr="00FA63F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="00EE346F" w:rsidRPr="00FA63F6">
        <w:rPr>
          <w:b/>
          <w:sz w:val="28"/>
          <w:szCs w:val="28"/>
        </w:rPr>
        <w:t xml:space="preserve"> годах</w:t>
      </w:r>
    </w:p>
    <w:p w:rsidR="003A4A2F" w:rsidRDefault="003A4A2F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0A4CC0" w:rsidRPr="00884815" w:rsidTr="0033428D">
        <w:tc>
          <w:tcPr>
            <w:tcW w:w="959" w:type="dxa"/>
            <w:shd w:val="clear" w:color="auto" w:fill="auto"/>
          </w:tcPr>
          <w:p w:rsidR="000A4CC0" w:rsidRPr="004448E6" w:rsidRDefault="000A4CC0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448E6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0A4CC0" w:rsidRPr="004448E6" w:rsidRDefault="000A4CC0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448E6">
              <w:rPr>
                <w:rFonts w:eastAsia="Calibri"/>
                <w:sz w:val="26"/>
                <w:szCs w:val="26"/>
              </w:rPr>
              <w:t>Адрес многоквартирного дома (далее - МКД)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0C1EBE" w:rsidRPr="004448E6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пер. Дружбы, д. 5 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пер. Мирный, д. 22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пер. Осипенко, д. 2а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Карла Маркса, д. 112а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Колесникова, д. 50</w:t>
            </w:r>
          </w:p>
        </w:tc>
      </w:tr>
      <w:tr w:rsidR="005B002C" w:rsidRPr="00884815" w:rsidTr="0033428D">
        <w:tc>
          <w:tcPr>
            <w:tcW w:w="959" w:type="dxa"/>
            <w:shd w:val="clear" w:color="auto" w:fill="auto"/>
          </w:tcPr>
          <w:p w:rsidR="005B002C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:rsidR="005B002C" w:rsidRDefault="005B002C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</w:t>
            </w:r>
            <w:r w:rsidR="00D66C53">
              <w:rPr>
                <w:rFonts w:eastAsia="Calibri"/>
                <w:sz w:val="26"/>
                <w:szCs w:val="26"/>
              </w:rPr>
              <w:t>. Кондратю</w:t>
            </w:r>
            <w:r>
              <w:rPr>
                <w:rFonts w:eastAsia="Calibri"/>
                <w:sz w:val="26"/>
                <w:szCs w:val="26"/>
              </w:rPr>
              <w:t>ка, д. 18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Лазо, д. 19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8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Мира, д. 11а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Мичурина, д. 66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Мичурина, д. 70б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Молодежная, д. 14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D66C53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Некрасова, д. 219</w:t>
            </w:r>
          </w:p>
        </w:tc>
      </w:tr>
      <w:tr w:rsidR="00AD7B2D" w:rsidRPr="00884815" w:rsidTr="0033428D">
        <w:tc>
          <w:tcPr>
            <w:tcW w:w="959" w:type="dxa"/>
            <w:shd w:val="clear" w:color="auto" w:fill="auto"/>
          </w:tcPr>
          <w:p w:rsidR="00AD7B2D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8898" w:type="dxa"/>
            <w:shd w:val="clear" w:color="auto" w:fill="auto"/>
          </w:tcPr>
          <w:p w:rsidR="00AD7B2D" w:rsidRDefault="00AD7B2D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Новая, д. 11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Ново-Ярковский тракт, д. 14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8898" w:type="dxa"/>
            <w:shd w:val="clear" w:color="auto" w:fill="auto"/>
          </w:tcPr>
          <w:p w:rsidR="000C1EBE" w:rsidRPr="00256D43" w:rsidRDefault="000C1EBE" w:rsidP="00F90A9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Пушкина, д. 31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8898" w:type="dxa"/>
            <w:shd w:val="clear" w:color="auto" w:fill="auto"/>
          </w:tcPr>
          <w:p w:rsidR="000C1EBE" w:rsidRPr="00256D43" w:rsidRDefault="000C1EBE" w:rsidP="00F90A9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Пушкина, д. 35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F90A9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Пушкина, д. 37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8898" w:type="dxa"/>
            <w:shd w:val="clear" w:color="auto" w:fill="auto"/>
          </w:tcPr>
          <w:p w:rsidR="000C1EBE" w:rsidRPr="00256D43" w:rsidRDefault="000C1EBE" w:rsidP="00F90A9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Пушкина, д. 41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Радостная, д. 4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F90A9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Радостная, д. 6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F90A9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Радостная, д. 9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Северная, д. 80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Северная, д. 84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Северная, д. 86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Северная, д. 88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Северная, д. 90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Северная, д. 92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Северная, д. 101</w:t>
            </w:r>
          </w:p>
        </w:tc>
      </w:tr>
      <w:tr w:rsidR="00CE0BA1" w:rsidRPr="00884815" w:rsidTr="0033428D">
        <w:tc>
          <w:tcPr>
            <w:tcW w:w="959" w:type="dxa"/>
            <w:shd w:val="clear" w:color="auto" w:fill="auto"/>
          </w:tcPr>
          <w:p w:rsidR="00CE0BA1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8898" w:type="dxa"/>
            <w:shd w:val="clear" w:color="auto" w:fill="auto"/>
          </w:tcPr>
          <w:p w:rsidR="00CE0BA1" w:rsidRDefault="00CE0BA1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Сельскохозяйственная, д. 15а</w:t>
            </w:r>
          </w:p>
        </w:tc>
      </w:tr>
      <w:tr w:rsidR="00CE0BA1" w:rsidRPr="00884815" w:rsidTr="0033428D">
        <w:tc>
          <w:tcPr>
            <w:tcW w:w="959" w:type="dxa"/>
            <w:shd w:val="clear" w:color="auto" w:fill="auto"/>
          </w:tcPr>
          <w:p w:rsidR="00CE0BA1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8898" w:type="dxa"/>
            <w:shd w:val="clear" w:color="auto" w:fill="auto"/>
          </w:tcPr>
          <w:p w:rsidR="00CE0BA1" w:rsidRDefault="00CE0BA1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Сельскохозяйственная, д. 15б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Солнечная, д. 3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4448E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Солнечная, д. 5</w:t>
            </w:r>
          </w:p>
        </w:tc>
      </w:tr>
      <w:tr w:rsidR="00AD7B2D" w:rsidRPr="00884815" w:rsidTr="0033428D">
        <w:tc>
          <w:tcPr>
            <w:tcW w:w="959" w:type="dxa"/>
            <w:shd w:val="clear" w:color="auto" w:fill="auto"/>
          </w:tcPr>
          <w:p w:rsidR="00AD7B2D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8898" w:type="dxa"/>
            <w:shd w:val="clear" w:color="auto" w:fill="auto"/>
          </w:tcPr>
          <w:p w:rsidR="00AD7B2D" w:rsidRDefault="00AD7B2D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Солнечная, д. 7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256D43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8898" w:type="dxa"/>
            <w:shd w:val="clear" w:color="auto" w:fill="auto"/>
          </w:tcPr>
          <w:p w:rsidR="000C1EBE" w:rsidRPr="00256D43" w:rsidRDefault="000C1EBE" w:rsidP="0033428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Солнечная, д. 8</w:t>
            </w:r>
          </w:p>
        </w:tc>
      </w:tr>
      <w:tr w:rsidR="00AD7B2D" w:rsidRPr="00884815" w:rsidTr="0033428D">
        <w:tc>
          <w:tcPr>
            <w:tcW w:w="959" w:type="dxa"/>
            <w:shd w:val="clear" w:color="auto" w:fill="auto"/>
          </w:tcPr>
          <w:p w:rsidR="00AD7B2D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8898" w:type="dxa"/>
            <w:shd w:val="clear" w:color="auto" w:fill="auto"/>
          </w:tcPr>
          <w:p w:rsidR="00AD7B2D" w:rsidRDefault="00AD7B2D" w:rsidP="0033428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Солнечная, д. 9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256D43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8898" w:type="dxa"/>
            <w:shd w:val="clear" w:color="auto" w:fill="auto"/>
          </w:tcPr>
          <w:p w:rsidR="000C1EBE" w:rsidRPr="00256D43" w:rsidRDefault="000C1EBE" w:rsidP="0033428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Солнечная, д. 10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256D43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8898" w:type="dxa"/>
            <w:shd w:val="clear" w:color="auto" w:fill="auto"/>
          </w:tcPr>
          <w:p w:rsidR="000C1EBE" w:rsidRPr="00256D43" w:rsidRDefault="000C1EBE" w:rsidP="0033428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Строительная, д. 9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256D43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8898" w:type="dxa"/>
            <w:shd w:val="clear" w:color="auto" w:fill="auto"/>
          </w:tcPr>
          <w:p w:rsidR="000C1EBE" w:rsidRPr="00256D43" w:rsidRDefault="000C1EBE" w:rsidP="0033428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Стройотрядовская, д. 1</w:t>
            </w:r>
          </w:p>
        </w:tc>
      </w:tr>
      <w:tr w:rsidR="00AD7B2D" w:rsidRPr="00884815" w:rsidTr="0033428D">
        <w:tc>
          <w:tcPr>
            <w:tcW w:w="959" w:type="dxa"/>
            <w:shd w:val="clear" w:color="auto" w:fill="auto"/>
          </w:tcPr>
          <w:p w:rsidR="00AD7B2D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8898" w:type="dxa"/>
            <w:shd w:val="clear" w:color="auto" w:fill="auto"/>
          </w:tcPr>
          <w:p w:rsidR="00AD7B2D" w:rsidRDefault="00AD7B2D" w:rsidP="0033428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Стройотрядовская, д. 5</w:t>
            </w:r>
          </w:p>
        </w:tc>
      </w:tr>
      <w:tr w:rsidR="00AD7B2D" w:rsidRPr="00884815" w:rsidTr="0033428D">
        <w:tc>
          <w:tcPr>
            <w:tcW w:w="959" w:type="dxa"/>
            <w:shd w:val="clear" w:color="auto" w:fill="auto"/>
          </w:tcPr>
          <w:p w:rsidR="00AD7B2D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8898" w:type="dxa"/>
            <w:shd w:val="clear" w:color="auto" w:fill="auto"/>
          </w:tcPr>
          <w:p w:rsidR="00AD7B2D" w:rsidRDefault="00AD7B2D" w:rsidP="0033428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Стройотрядовская, д. 7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256D43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8898" w:type="dxa"/>
            <w:shd w:val="clear" w:color="auto" w:fill="auto"/>
          </w:tcPr>
          <w:p w:rsidR="000C1EBE" w:rsidRPr="00256D43" w:rsidRDefault="000C1EBE" w:rsidP="0033428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Терешковой, д. 50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256D43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33428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Терешковой, д. 52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256D43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8898" w:type="dxa"/>
            <w:shd w:val="clear" w:color="auto" w:fill="auto"/>
          </w:tcPr>
          <w:p w:rsidR="000C1EBE" w:rsidRDefault="000C1EBE" w:rsidP="0033428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Терешковой, д. 54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Pr="00256D43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8898" w:type="dxa"/>
            <w:shd w:val="clear" w:color="auto" w:fill="auto"/>
          </w:tcPr>
          <w:p w:rsidR="000C1EBE" w:rsidRPr="00256D43" w:rsidRDefault="000C1EBE" w:rsidP="000C1EB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Титова, д. 20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8898" w:type="dxa"/>
            <w:shd w:val="clear" w:color="auto" w:fill="auto"/>
          </w:tcPr>
          <w:p w:rsidR="000C1EBE" w:rsidRPr="00256D43" w:rsidRDefault="000C1EBE" w:rsidP="00306FC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ул. Томская, д. </w:t>
            </w:r>
            <w:r w:rsidR="00306FC6">
              <w:rPr>
                <w:rFonts w:eastAsia="Calibri"/>
                <w:sz w:val="26"/>
                <w:szCs w:val="26"/>
              </w:rPr>
              <w:t>125</w:t>
            </w:r>
          </w:p>
        </w:tc>
      </w:tr>
      <w:tr w:rsidR="000C1EBE" w:rsidRPr="00884815" w:rsidTr="0033428D">
        <w:tc>
          <w:tcPr>
            <w:tcW w:w="959" w:type="dxa"/>
            <w:shd w:val="clear" w:color="auto" w:fill="auto"/>
          </w:tcPr>
          <w:p w:rsidR="000C1EBE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8898" w:type="dxa"/>
            <w:shd w:val="clear" w:color="auto" w:fill="auto"/>
          </w:tcPr>
          <w:p w:rsidR="000C1EBE" w:rsidRDefault="00306FC6" w:rsidP="001B0D8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Томская, д. 137</w:t>
            </w:r>
          </w:p>
        </w:tc>
      </w:tr>
      <w:tr w:rsidR="00306FC6" w:rsidRPr="00884815" w:rsidTr="0033428D">
        <w:tc>
          <w:tcPr>
            <w:tcW w:w="959" w:type="dxa"/>
            <w:shd w:val="clear" w:color="auto" w:fill="auto"/>
          </w:tcPr>
          <w:p w:rsidR="00306FC6" w:rsidRDefault="00AD7B2D" w:rsidP="00334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8898" w:type="dxa"/>
            <w:shd w:val="clear" w:color="auto" w:fill="auto"/>
          </w:tcPr>
          <w:p w:rsidR="00306FC6" w:rsidRDefault="00306FC6" w:rsidP="001B0D8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Томская, д. 139</w:t>
            </w:r>
          </w:p>
        </w:tc>
      </w:tr>
    </w:tbl>
    <w:p w:rsidR="00891006" w:rsidRPr="00B200B2" w:rsidRDefault="00891006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A2F" w:rsidRDefault="003A4A2F" w:rsidP="00FA63F6">
      <w:pPr>
        <w:pStyle w:val="ConsPlusNormal"/>
        <w:ind w:left="5103"/>
        <w:contextualSpacing/>
        <w:jc w:val="right"/>
        <w:outlineLvl w:val="2"/>
        <w:rPr>
          <w:sz w:val="28"/>
          <w:szCs w:val="28"/>
        </w:rPr>
      </w:pPr>
    </w:p>
    <w:p w:rsidR="003A4A2F" w:rsidRDefault="003A4A2F" w:rsidP="00FA63F6">
      <w:pPr>
        <w:pStyle w:val="ConsPlusNormal"/>
        <w:ind w:left="5103"/>
        <w:contextualSpacing/>
        <w:jc w:val="right"/>
        <w:outlineLvl w:val="2"/>
        <w:rPr>
          <w:sz w:val="28"/>
          <w:szCs w:val="28"/>
        </w:rPr>
      </w:pPr>
    </w:p>
    <w:p w:rsidR="00126631" w:rsidRDefault="00126631" w:rsidP="00FA63F6">
      <w:pPr>
        <w:pStyle w:val="ConsPlusNormal"/>
        <w:ind w:left="5103"/>
        <w:contextualSpacing/>
        <w:jc w:val="right"/>
        <w:outlineLvl w:val="2"/>
        <w:rPr>
          <w:sz w:val="28"/>
          <w:szCs w:val="28"/>
        </w:rPr>
      </w:pPr>
    </w:p>
    <w:p w:rsidR="006244CE" w:rsidRDefault="006244CE" w:rsidP="00FA63F6">
      <w:pPr>
        <w:pStyle w:val="ConsPlusNormal"/>
        <w:ind w:left="5103"/>
        <w:contextualSpacing/>
        <w:jc w:val="right"/>
        <w:outlineLvl w:val="2"/>
        <w:rPr>
          <w:sz w:val="28"/>
          <w:szCs w:val="28"/>
        </w:rPr>
      </w:pPr>
    </w:p>
    <w:p w:rsidR="00DA1DE8" w:rsidRDefault="00DA1DE8" w:rsidP="00FA63F6">
      <w:pPr>
        <w:pStyle w:val="ConsPlusNormal"/>
        <w:ind w:left="5103"/>
        <w:contextualSpacing/>
        <w:jc w:val="right"/>
        <w:outlineLvl w:val="2"/>
        <w:rPr>
          <w:sz w:val="28"/>
          <w:szCs w:val="28"/>
        </w:rPr>
      </w:pPr>
    </w:p>
    <w:p w:rsidR="00DA1DE8" w:rsidRPr="003A4A2F" w:rsidRDefault="00DA1DE8" w:rsidP="00FA63F6">
      <w:pPr>
        <w:tabs>
          <w:tab w:val="left" w:pos="3780"/>
          <w:tab w:val="left" w:pos="4860"/>
        </w:tabs>
        <w:ind w:left="4536" w:right="63"/>
        <w:jc w:val="both"/>
        <w:rPr>
          <w:i/>
          <w:sz w:val="28"/>
          <w:szCs w:val="28"/>
        </w:rPr>
      </w:pPr>
      <w:r w:rsidRPr="003A4A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3A4A2F">
        <w:rPr>
          <w:sz w:val="28"/>
          <w:szCs w:val="28"/>
        </w:rPr>
        <w:t xml:space="preserve"> к муниципальной пр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грамме «Формирование современной г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родской среды на территории муниц</w:t>
      </w:r>
      <w:r w:rsidRPr="003A4A2F">
        <w:rPr>
          <w:sz w:val="28"/>
          <w:szCs w:val="28"/>
        </w:rPr>
        <w:t>и</w:t>
      </w:r>
      <w:r w:rsidRPr="003A4A2F">
        <w:rPr>
          <w:sz w:val="28"/>
          <w:szCs w:val="28"/>
        </w:rPr>
        <w:t>пального о</w:t>
      </w:r>
      <w:r w:rsidRPr="003A4A2F">
        <w:rPr>
          <w:sz w:val="28"/>
          <w:szCs w:val="28"/>
        </w:rPr>
        <w:t>б</w:t>
      </w:r>
      <w:r w:rsidRPr="003A4A2F">
        <w:rPr>
          <w:sz w:val="28"/>
          <w:szCs w:val="28"/>
        </w:rPr>
        <w:t>разования город Камень-на-Оби Каменского района Алтайского края на 2018-202</w:t>
      </w:r>
      <w:r w:rsidR="007526A1">
        <w:rPr>
          <w:sz w:val="28"/>
          <w:szCs w:val="28"/>
        </w:rPr>
        <w:t>4</w:t>
      </w:r>
      <w:r w:rsidRPr="003A4A2F">
        <w:rPr>
          <w:sz w:val="28"/>
          <w:szCs w:val="28"/>
        </w:rPr>
        <w:t xml:space="preserve"> годы»</w:t>
      </w:r>
    </w:p>
    <w:p w:rsidR="009A219D" w:rsidRDefault="009A219D" w:rsidP="00FA63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219D" w:rsidRPr="00FA63F6" w:rsidRDefault="009A219D" w:rsidP="00983A53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Перечень об</w:t>
      </w:r>
      <w:r w:rsidR="00273CCB"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 w:rsidR="00273CCB">
        <w:rPr>
          <w:b/>
          <w:sz w:val="28"/>
          <w:szCs w:val="28"/>
        </w:rPr>
        <w:t>ов и территорий, н</w:t>
      </w:r>
      <w:r w:rsidR="00273CCB">
        <w:rPr>
          <w:b/>
          <w:sz w:val="28"/>
          <w:szCs w:val="28"/>
        </w:rPr>
        <w:t>а</w:t>
      </w:r>
      <w:r w:rsidR="00273CCB">
        <w:rPr>
          <w:b/>
          <w:sz w:val="28"/>
          <w:szCs w:val="28"/>
        </w:rPr>
        <w:t>ходящихся в ведении юридических лиц и индивидуальных предприним</w:t>
      </w:r>
      <w:r w:rsidR="00273CCB">
        <w:rPr>
          <w:b/>
          <w:sz w:val="28"/>
          <w:szCs w:val="28"/>
        </w:rPr>
        <w:t>а</w:t>
      </w:r>
      <w:r w:rsidR="00273CCB">
        <w:rPr>
          <w:b/>
          <w:sz w:val="28"/>
          <w:szCs w:val="28"/>
        </w:rPr>
        <w:t>телей</w:t>
      </w:r>
      <w:r w:rsidR="00983A53">
        <w:rPr>
          <w:b/>
          <w:sz w:val="28"/>
          <w:szCs w:val="28"/>
        </w:rPr>
        <w:t>,</w:t>
      </w:r>
      <w:r w:rsidRPr="00FA63F6">
        <w:rPr>
          <w:b/>
          <w:sz w:val="28"/>
          <w:szCs w:val="28"/>
        </w:rPr>
        <w:t xml:space="preserve"> подлежащих благоустройству в </w:t>
      </w:r>
      <w:r w:rsidR="000F400B" w:rsidRPr="00FA63F6">
        <w:rPr>
          <w:b/>
          <w:sz w:val="28"/>
          <w:szCs w:val="28"/>
        </w:rPr>
        <w:t>2018</w:t>
      </w:r>
      <w:r w:rsidR="006014F5">
        <w:rPr>
          <w:b/>
          <w:sz w:val="28"/>
          <w:szCs w:val="28"/>
        </w:rPr>
        <w:t xml:space="preserve"> году</w:t>
      </w:r>
    </w:p>
    <w:p w:rsidR="009A219D" w:rsidRPr="00DF6EC3" w:rsidRDefault="009A219D" w:rsidP="00FA63F6">
      <w:pPr>
        <w:autoSpaceDE w:val="0"/>
        <w:autoSpaceDN w:val="0"/>
        <w:adjustRightInd w:val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789"/>
      </w:tblGrid>
      <w:tr w:rsidR="0092506A" w:rsidRPr="00FA63F6" w:rsidTr="006B265A">
        <w:trPr>
          <w:trHeight w:val="543"/>
        </w:trPr>
        <w:tc>
          <w:tcPr>
            <w:tcW w:w="817" w:type="dxa"/>
          </w:tcPr>
          <w:p w:rsidR="0092506A" w:rsidRPr="004448E6" w:rsidRDefault="0092506A" w:rsidP="00FA63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№</w:t>
            </w:r>
          </w:p>
        </w:tc>
        <w:tc>
          <w:tcPr>
            <w:tcW w:w="8789" w:type="dxa"/>
          </w:tcPr>
          <w:p w:rsidR="0092506A" w:rsidRPr="004448E6" w:rsidRDefault="00DA1DE8" w:rsidP="00FA63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Адрес (наименование)</w:t>
            </w:r>
          </w:p>
        </w:tc>
      </w:tr>
      <w:tr w:rsidR="0092506A" w:rsidRPr="00FA63F6" w:rsidTr="006B265A">
        <w:trPr>
          <w:trHeight w:val="355"/>
        </w:trPr>
        <w:tc>
          <w:tcPr>
            <w:tcW w:w="9606" w:type="dxa"/>
            <w:gridSpan w:val="2"/>
          </w:tcPr>
          <w:p w:rsidR="0092506A" w:rsidRPr="004448E6" w:rsidRDefault="0092506A" w:rsidP="00FA63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Территория общего пользования</w:t>
            </w:r>
          </w:p>
        </w:tc>
      </w:tr>
      <w:tr w:rsidR="0092506A" w:rsidRPr="00FA63F6" w:rsidTr="006B265A">
        <w:tc>
          <w:tcPr>
            <w:tcW w:w="817" w:type="dxa"/>
          </w:tcPr>
          <w:p w:rsidR="0092506A" w:rsidRPr="004448E6" w:rsidRDefault="0092506A" w:rsidP="00FA63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92506A" w:rsidRPr="004448E6" w:rsidRDefault="00256D43" w:rsidP="00256D43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4448E6">
              <w:rPr>
                <w:rFonts w:ascii="Times New Roman" w:hAnsi="Times New Roman"/>
                <w:sz w:val="26"/>
                <w:szCs w:val="26"/>
              </w:rPr>
              <w:t>Территория перед Бассейном «Аквамарин» ул. Пушкина,</w:t>
            </w:r>
            <w:r w:rsidR="004448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48E6">
              <w:rPr>
                <w:rFonts w:ascii="Times New Roman" w:hAnsi="Times New Roman"/>
                <w:sz w:val="26"/>
                <w:szCs w:val="26"/>
              </w:rPr>
              <w:t>24а</w:t>
            </w:r>
          </w:p>
        </w:tc>
      </w:tr>
      <w:tr w:rsidR="0092506A" w:rsidRPr="00FA63F6" w:rsidTr="006B265A">
        <w:tc>
          <w:tcPr>
            <w:tcW w:w="817" w:type="dxa"/>
          </w:tcPr>
          <w:p w:rsidR="0092506A" w:rsidRPr="004448E6" w:rsidRDefault="0092506A" w:rsidP="00FA63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92506A" w:rsidRPr="004448E6" w:rsidRDefault="00256D43" w:rsidP="00FA63F6">
            <w:pPr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ул. Пушкина (фонтан, клумба</w:t>
            </w:r>
            <w:r w:rsidR="004448E6">
              <w:rPr>
                <w:sz w:val="26"/>
                <w:szCs w:val="26"/>
              </w:rPr>
              <w:t>)</w:t>
            </w:r>
          </w:p>
        </w:tc>
      </w:tr>
      <w:tr w:rsidR="0092506A" w:rsidRPr="00FA63F6" w:rsidTr="006B265A">
        <w:tc>
          <w:tcPr>
            <w:tcW w:w="817" w:type="dxa"/>
          </w:tcPr>
          <w:p w:rsidR="0092506A" w:rsidRPr="004448E6" w:rsidRDefault="0092506A" w:rsidP="00FA63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3</w:t>
            </w:r>
          </w:p>
        </w:tc>
        <w:tc>
          <w:tcPr>
            <w:tcW w:w="8789" w:type="dxa"/>
          </w:tcPr>
          <w:p w:rsidR="0092506A" w:rsidRPr="004448E6" w:rsidRDefault="00256D43" w:rsidP="004448E6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4448E6">
              <w:rPr>
                <w:rFonts w:ascii="Times New Roman" w:hAnsi="Times New Roman"/>
                <w:sz w:val="26"/>
                <w:szCs w:val="26"/>
              </w:rPr>
              <w:t xml:space="preserve">Памятник </w:t>
            </w:r>
            <w:r w:rsidR="004448E6">
              <w:rPr>
                <w:rFonts w:ascii="Times New Roman" w:hAnsi="Times New Roman"/>
                <w:sz w:val="26"/>
                <w:szCs w:val="26"/>
              </w:rPr>
              <w:t>«10 лет СССР» ул. Ленина, сквер</w:t>
            </w:r>
          </w:p>
        </w:tc>
      </w:tr>
      <w:tr w:rsidR="0092506A" w:rsidRPr="00FA63F6" w:rsidTr="006B265A">
        <w:tc>
          <w:tcPr>
            <w:tcW w:w="817" w:type="dxa"/>
          </w:tcPr>
          <w:p w:rsidR="0092506A" w:rsidRPr="004448E6" w:rsidRDefault="0092506A" w:rsidP="00FA63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4</w:t>
            </w:r>
          </w:p>
        </w:tc>
        <w:tc>
          <w:tcPr>
            <w:tcW w:w="8789" w:type="dxa"/>
          </w:tcPr>
          <w:p w:rsidR="0092506A" w:rsidRPr="004448E6" w:rsidRDefault="006B265A" w:rsidP="00FA6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(зона отдыха) в границах домов по ул. Пушкина, 1- ул. Пушкина, 2</w:t>
            </w:r>
          </w:p>
        </w:tc>
      </w:tr>
      <w:tr w:rsidR="0092506A" w:rsidRPr="00FA63F6" w:rsidTr="006B265A">
        <w:tc>
          <w:tcPr>
            <w:tcW w:w="9606" w:type="dxa"/>
            <w:gridSpan w:val="2"/>
          </w:tcPr>
          <w:p w:rsidR="0092506A" w:rsidRPr="004448E6" w:rsidRDefault="0092506A" w:rsidP="00FA63F6">
            <w:pPr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Городской парк</w:t>
            </w:r>
          </w:p>
        </w:tc>
      </w:tr>
      <w:tr w:rsidR="0092506A" w:rsidRPr="00FA63F6" w:rsidTr="006B265A">
        <w:tc>
          <w:tcPr>
            <w:tcW w:w="817" w:type="dxa"/>
          </w:tcPr>
          <w:p w:rsidR="0092506A" w:rsidRPr="004448E6" w:rsidRDefault="00DA1DE8" w:rsidP="00FA63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92506A" w:rsidRPr="004448E6" w:rsidRDefault="0092506A" w:rsidP="00FA63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A1DE8" w:rsidRPr="00FA63F6" w:rsidTr="006B265A">
        <w:tc>
          <w:tcPr>
            <w:tcW w:w="817" w:type="dxa"/>
          </w:tcPr>
          <w:p w:rsidR="00DA1DE8" w:rsidRPr="004448E6" w:rsidRDefault="00DA1DE8" w:rsidP="00FA63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DA1DE8" w:rsidRPr="004448E6" w:rsidRDefault="00DA1DE8" w:rsidP="00FA63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73CCB" w:rsidRPr="00FA63F6" w:rsidTr="006B265A">
        <w:tc>
          <w:tcPr>
            <w:tcW w:w="9606" w:type="dxa"/>
            <w:gridSpan w:val="2"/>
          </w:tcPr>
          <w:p w:rsidR="00273CCB" w:rsidRPr="004448E6" w:rsidRDefault="00273CCB" w:rsidP="00273C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 xml:space="preserve">Территории, находящиеся в ведении юридических лиц </w:t>
            </w:r>
          </w:p>
          <w:p w:rsidR="00273CCB" w:rsidRPr="004448E6" w:rsidRDefault="00273CCB" w:rsidP="00273C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и индивидуальных предпринимат</w:t>
            </w:r>
            <w:r w:rsidRPr="004448E6">
              <w:rPr>
                <w:sz w:val="26"/>
                <w:szCs w:val="26"/>
              </w:rPr>
              <w:t>е</w:t>
            </w:r>
            <w:r w:rsidRPr="004448E6">
              <w:rPr>
                <w:sz w:val="26"/>
                <w:szCs w:val="26"/>
              </w:rPr>
              <w:t>лей</w:t>
            </w:r>
          </w:p>
        </w:tc>
      </w:tr>
      <w:tr w:rsidR="00273CCB" w:rsidRPr="00FA63F6" w:rsidTr="006B265A">
        <w:tc>
          <w:tcPr>
            <w:tcW w:w="817" w:type="dxa"/>
          </w:tcPr>
          <w:p w:rsidR="00273CCB" w:rsidRPr="004448E6" w:rsidRDefault="00273CCB" w:rsidP="00FA63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273CCB" w:rsidRPr="004448E6" w:rsidRDefault="00273CCB" w:rsidP="00FA63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73CCB" w:rsidRPr="00FA63F6" w:rsidTr="006B265A">
        <w:tc>
          <w:tcPr>
            <w:tcW w:w="817" w:type="dxa"/>
          </w:tcPr>
          <w:p w:rsidR="00273CCB" w:rsidRPr="004448E6" w:rsidRDefault="00273CCB" w:rsidP="00FA63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273CCB" w:rsidRPr="004448E6" w:rsidRDefault="00273CCB" w:rsidP="00FA63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A219D" w:rsidRDefault="009A219D" w:rsidP="00FA63F6">
      <w:pPr>
        <w:contextualSpacing/>
      </w:pPr>
    </w:p>
    <w:p w:rsidR="004F4AA7" w:rsidRPr="00FA63F6" w:rsidRDefault="004F4AA7" w:rsidP="004F4A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территорий,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ходящихся в ведении юридических лиц и индивидуальных предприним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телей</w:t>
      </w:r>
      <w:r w:rsidR="00983A53">
        <w:rPr>
          <w:b/>
          <w:sz w:val="28"/>
          <w:szCs w:val="28"/>
        </w:rPr>
        <w:t>,</w:t>
      </w:r>
      <w:r w:rsidRPr="00FA63F6">
        <w:rPr>
          <w:b/>
          <w:sz w:val="28"/>
          <w:szCs w:val="28"/>
        </w:rPr>
        <w:t xml:space="preserve"> подлежащих благоустройству в 201</w:t>
      </w:r>
      <w:r>
        <w:rPr>
          <w:b/>
          <w:sz w:val="28"/>
          <w:szCs w:val="28"/>
        </w:rPr>
        <w:t>9 году</w:t>
      </w:r>
    </w:p>
    <w:p w:rsidR="004F4AA7" w:rsidRDefault="004F4AA7" w:rsidP="00983A53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789"/>
      </w:tblGrid>
      <w:tr w:rsidR="004F4AA7" w:rsidRPr="00FA63F6" w:rsidTr="00F90A9D">
        <w:trPr>
          <w:trHeight w:val="543"/>
        </w:trPr>
        <w:tc>
          <w:tcPr>
            <w:tcW w:w="817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№</w:t>
            </w:r>
          </w:p>
        </w:tc>
        <w:tc>
          <w:tcPr>
            <w:tcW w:w="8789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Адрес (наименование)</w:t>
            </w:r>
          </w:p>
        </w:tc>
      </w:tr>
      <w:tr w:rsidR="004F4AA7" w:rsidRPr="00FA63F6" w:rsidTr="00F90A9D">
        <w:trPr>
          <w:trHeight w:val="355"/>
        </w:trPr>
        <w:tc>
          <w:tcPr>
            <w:tcW w:w="9606" w:type="dxa"/>
            <w:gridSpan w:val="2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Территория общего пользования</w:t>
            </w:r>
          </w:p>
        </w:tc>
      </w:tr>
      <w:tr w:rsidR="004F4AA7" w:rsidRPr="00FA63F6" w:rsidTr="00F90A9D">
        <w:tc>
          <w:tcPr>
            <w:tcW w:w="817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4F4AA7" w:rsidRPr="004F4AA7" w:rsidRDefault="004F4AA7" w:rsidP="00F90A9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AA7">
              <w:rPr>
                <w:rFonts w:ascii="Times New Roman" w:hAnsi="Times New Roman"/>
                <w:sz w:val="26"/>
                <w:szCs w:val="26"/>
              </w:rPr>
              <w:t>Набережная реки Обь</w:t>
            </w:r>
          </w:p>
        </w:tc>
      </w:tr>
      <w:tr w:rsidR="004F4AA7" w:rsidRPr="00FA63F6" w:rsidTr="00F90A9D">
        <w:tc>
          <w:tcPr>
            <w:tcW w:w="817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4F4AA7" w:rsidRPr="004F4AA7" w:rsidRDefault="004F4AA7" w:rsidP="00F90A9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4AA7" w:rsidRPr="00FA63F6" w:rsidTr="00F90A9D">
        <w:tc>
          <w:tcPr>
            <w:tcW w:w="9606" w:type="dxa"/>
            <w:gridSpan w:val="2"/>
          </w:tcPr>
          <w:p w:rsidR="004F4AA7" w:rsidRPr="004448E6" w:rsidRDefault="004F4AA7" w:rsidP="00F90A9D">
            <w:pPr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Городской парк</w:t>
            </w:r>
          </w:p>
        </w:tc>
      </w:tr>
      <w:tr w:rsidR="004F4AA7" w:rsidRPr="00FA63F6" w:rsidTr="00F90A9D">
        <w:tc>
          <w:tcPr>
            <w:tcW w:w="817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4AA7" w:rsidRPr="00FA63F6" w:rsidTr="00F90A9D">
        <w:tc>
          <w:tcPr>
            <w:tcW w:w="817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4AA7" w:rsidRPr="00FA63F6" w:rsidTr="00F90A9D">
        <w:tc>
          <w:tcPr>
            <w:tcW w:w="9606" w:type="dxa"/>
            <w:gridSpan w:val="2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 xml:space="preserve">Территории, находящиеся в ведении юридических лиц </w:t>
            </w:r>
          </w:p>
          <w:p w:rsidR="004F4AA7" w:rsidRPr="004448E6" w:rsidRDefault="004F4AA7" w:rsidP="00F9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и индивидуальных предпринимат</w:t>
            </w:r>
            <w:r w:rsidRPr="004448E6">
              <w:rPr>
                <w:sz w:val="26"/>
                <w:szCs w:val="26"/>
              </w:rPr>
              <w:t>е</w:t>
            </w:r>
            <w:r w:rsidRPr="004448E6">
              <w:rPr>
                <w:sz w:val="26"/>
                <w:szCs w:val="26"/>
              </w:rPr>
              <w:t>лей</w:t>
            </w:r>
          </w:p>
        </w:tc>
      </w:tr>
      <w:tr w:rsidR="004F4AA7" w:rsidRPr="00FA63F6" w:rsidTr="00F90A9D">
        <w:tc>
          <w:tcPr>
            <w:tcW w:w="817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4AA7" w:rsidRPr="00FA63F6" w:rsidTr="00F90A9D">
        <w:tc>
          <w:tcPr>
            <w:tcW w:w="817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4F4AA7" w:rsidRPr="004448E6" w:rsidRDefault="004F4AA7" w:rsidP="00F90A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F4AA7" w:rsidRDefault="004F4AA7" w:rsidP="00601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14F5" w:rsidRPr="00FA63F6" w:rsidRDefault="006014F5" w:rsidP="00601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lastRenderedPageBreak/>
        <w:t>Перечень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территорий,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ходящихся в ведении юридических лиц и индивидуальных предприним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телей</w:t>
      </w:r>
      <w:r w:rsidR="00983A53">
        <w:rPr>
          <w:b/>
          <w:sz w:val="28"/>
          <w:szCs w:val="28"/>
        </w:rPr>
        <w:t>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 w:rsidR="0038560E">
        <w:rPr>
          <w:b/>
          <w:sz w:val="28"/>
          <w:szCs w:val="28"/>
        </w:rPr>
        <w:t>20</w:t>
      </w:r>
      <w:r w:rsidRPr="00FA63F6">
        <w:rPr>
          <w:b/>
          <w:sz w:val="28"/>
          <w:szCs w:val="28"/>
        </w:rPr>
        <w:t>-202</w:t>
      </w:r>
      <w:r w:rsidR="0038560E">
        <w:rPr>
          <w:b/>
          <w:sz w:val="28"/>
          <w:szCs w:val="28"/>
        </w:rPr>
        <w:t>4</w:t>
      </w:r>
      <w:r w:rsidRPr="00FA63F6">
        <w:rPr>
          <w:b/>
          <w:sz w:val="28"/>
          <w:szCs w:val="28"/>
        </w:rPr>
        <w:t xml:space="preserve"> г</w:t>
      </w:r>
      <w:r w:rsidRPr="00FA63F6">
        <w:rPr>
          <w:b/>
          <w:sz w:val="28"/>
          <w:szCs w:val="28"/>
        </w:rPr>
        <w:t>о</w:t>
      </w:r>
      <w:r w:rsidRPr="00FA63F6">
        <w:rPr>
          <w:b/>
          <w:sz w:val="28"/>
          <w:szCs w:val="28"/>
        </w:rPr>
        <w:t>дах</w:t>
      </w:r>
    </w:p>
    <w:p w:rsidR="006014F5" w:rsidRDefault="006014F5" w:rsidP="00FA63F6">
      <w:pPr>
        <w:contextualSpacing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6014F5" w:rsidRPr="00FA63F6" w:rsidTr="0033428D">
        <w:trPr>
          <w:trHeight w:val="543"/>
        </w:trPr>
        <w:tc>
          <w:tcPr>
            <w:tcW w:w="1008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№</w:t>
            </w:r>
          </w:p>
        </w:tc>
        <w:tc>
          <w:tcPr>
            <w:tcW w:w="8640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Адрес (наименование)</w:t>
            </w:r>
          </w:p>
        </w:tc>
      </w:tr>
      <w:tr w:rsidR="006014F5" w:rsidRPr="00FA63F6" w:rsidTr="0033428D">
        <w:trPr>
          <w:trHeight w:val="355"/>
        </w:trPr>
        <w:tc>
          <w:tcPr>
            <w:tcW w:w="9648" w:type="dxa"/>
            <w:gridSpan w:val="2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Территория общего пользования</w:t>
            </w:r>
          </w:p>
        </w:tc>
      </w:tr>
      <w:tr w:rsidR="006014F5" w:rsidRPr="00FA63F6" w:rsidTr="0033428D">
        <w:tc>
          <w:tcPr>
            <w:tcW w:w="1008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6014F5" w:rsidRPr="006014F5" w:rsidRDefault="00871A54" w:rsidP="0033428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Набережная реки Обь (ул. Пушкина – ул. Комсомольская)</w:t>
            </w:r>
          </w:p>
        </w:tc>
      </w:tr>
      <w:tr w:rsidR="006014F5" w:rsidRPr="00FA63F6" w:rsidTr="0033428D">
        <w:tc>
          <w:tcPr>
            <w:tcW w:w="1008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6014F5" w:rsidRPr="004448E6" w:rsidRDefault="00C14D70" w:rsidP="00C14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Громова И.В., ул. Громова</w:t>
            </w:r>
          </w:p>
        </w:tc>
      </w:tr>
      <w:tr w:rsidR="006014F5" w:rsidRPr="00FA63F6" w:rsidTr="0033428D">
        <w:tc>
          <w:tcPr>
            <w:tcW w:w="1008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6014F5" w:rsidRPr="004448E6" w:rsidRDefault="006014F5" w:rsidP="0033428D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014F5" w:rsidRPr="00FA63F6" w:rsidTr="0033428D">
        <w:tc>
          <w:tcPr>
            <w:tcW w:w="1008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6014F5" w:rsidRPr="004448E6" w:rsidRDefault="006014F5" w:rsidP="0033428D">
            <w:pPr>
              <w:rPr>
                <w:sz w:val="26"/>
                <w:szCs w:val="26"/>
              </w:rPr>
            </w:pPr>
          </w:p>
        </w:tc>
      </w:tr>
      <w:tr w:rsidR="006014F5" w:rsidRPr="00FA63F6" w:rsidTr="0033428D">
        <w:tc>
          <w:tcPr>
            <w:tcW w:w="9648" w:type="dxa"/>
            <w:gridSpan w:val="2"/>
          </w:tcPr>
          <w:p w:rsidR="006014F5" w:rsidRPr="004448E6" w:rsidRDefault="006014F5" w:rsidP="0033428D">
            <w:pPr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Городской парк</w:t>
            </w:r>
          </w:p>
        </w:tc>
      </w:tr>
      <w:tr w:rsidR="006014F5" w:rsidRPr="00FA63F6" w:rsidTr="0033428D">
        <w:tc>
          <w:tcPr>
            <w:tcW w:w="1008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6014F5" w:rsidRPr="004448E6" w:rsidRDefault="00C14D70" w:rsidP="003342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 Победы, ул. Гагарина – ул. Пушкина</w:t>
            </w:r>
          </w:p>
        </w:tc>
      </w:tr>
      <w:tr w:rsidR="006014F5" w:rsidRPr="00FA63F6" w:rsidTr="0033428D">
        <w:tc>
          <w:tcPr>
            <w:tcW w:w="1008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6014F5" w:rsidRPr="004448E6" w:rsidRDefault="00871A54" w:rsidP="003342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Парк (ул. </w:t>
            </w:r>
            <w:proofErr w:type="gramStart"/>
            <w:r>
              <w:rPr>
                <w:sz w:val="26"/>
                <w:szCs w:val="26"/>
              </w:rPr>
              <w:t>Речная</w:t>
            </w:r>
            <w:proofErr w:type="gramEnd"/>
            <w:r>
              <w:rPr>
                <w:sz w:val="26"/>
                <w:szCs w:val="26"/>
              </w:rPr>
              <w:t>, 47)</w:t>
            </w:r>
          </w:p>
        </w:tc>
      </w:tr>
      <w:tr w:rsidR="006014F5" w:rsidRPr="00FA63F6" w:rsidTr="0033428D">
        <w:tc>
          <w:tcPr>
            <w:tcW w:w="9648" w:type="dxa"/>
            <w:gridSpan w:val="2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 xml:space="preserve">Территории, находящиеся в ведении юридических лиц </w:t>
            </w:r>
          </w:p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и индивидуальных предпринимат</w:t>
            </w:r>
            <w:r w:rsidRPr="004448E6">
              <w:rPr>
                <w:sz w:val="26"/>
                <w:szCs w:val="26"/>
              </w:rPr>
              <w:t>е</w:t>
            </w:r>
            <w:r w:rsidRPr="004448E6">
              <w:rPr>
                <w:sz w:val="26"/>
                <w:szCs w:val="26"/>
              </w:rPr>
              <w:t>лей</w:t>
            </w:r>
          </w:p>
        </w:tc>
      </w:tr>
      <w:tr w:rsidR="006014F5" w:rsidRPr="00FA63F6" w:rsidTr="0033428D">
        <w:tc>
          <w:tcPr>
            <w:tcW w:w="1008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014F5" w:rsidRPr="00FA63F6" w:rsidTr="0033428D">
        <w:tc>
          <w:tcPr>
            <w:tcW w:w="1008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6014F5" w:rsidRPr="004448E6" w:rsidRDefault="006014F5" w:rsidP="003342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014F5" w:rsidRDefault="006014F5" w:rsidP="00FA63F6">
      <w:pPr>
        <w:contextualSpacing/>
      </w:pPr>
    </w:p>
    <w:sectPr w:rsidR="006014F5" w:rsidSect="00DA1DE8">
      <w:pgSz w:w="11909" w:h="16838"/>
      <w:pgMar w:top="1134" w:right="567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DB" w:rsidRDefault="005D12DB">
      <w:r>
        <w:separator/>
      </w:r>
    </w:p>
  </w:endnote>
  <w:endnote w:type="continuationSeparator" w:id="0">
    <w:p w:rsidR="005D12DB" w:rsidRDefault="005D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DB" w:rsidRDefault="005D12DB">
      <w:r>
        <w:separator/>
      </w:r>
    </w:p>
  </w:footnote>
  <w:footnote w:type="continuationSeparator" w:id="0">
    <w:p w:rsidR="005D12DB" w:rsidRDefault="005D1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9" w:rsidRDefault="00DC7A7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C7A79" w:rsidRDefault="00DC7A79">
                <w:pPr>
                  <w:pStyle w:val="16"/>
                  <w:shd w:val="clear" w:color="auto" w:fill="auto"/>
                  <w:spacing w:line="240" w:lineRule="auto"/>
                </w:pPr>
                <w:fldSimple w:instr=" PAGE \* MERGEFORMAT ">
                  <w:r w:rsidRPr="00B54FEA">
                    <w:rPr>
                      <w:rStyle w:val="afa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9" w:rsidRPr="00FA63F6" w:rsidRDefault="00DC7A79">
    <w:pPr>
      <w:pStyle w:val="af3"/>
      <w:jc w:val="center"/>
      <w:rPr>
        <w:rFonts w:ascii="Times New Roman" w:hAnsi="Times New Roman" w:cs="Times New Roman"/>
      </w:rPr>
    </w:pPr>
    <w:r w:rsidRPr="00FA63F6">
      <w:rPr>
        <w:rFonts w:ascii="Times New Roman" w:hAnsi="Times New Roman" w:cs="Times New Roman"/>
      </w:rPr>
      <w:fldChar w:fldCharType="begin"/>
    </w:r>
    <w:r w:rsidRPr="00FA63F6">
      <w:rPr>
        <w:rFonts w:ascii="Times New Roman" w:hAnsi="Times New Roman" w:cs="Times New Roman"/>
      </w:rPr>
      <w:instrText xml:space="preserve"> PAGE   \* MERGEFORMAT </w:instrText>
    </w:r>
    <w:r w:rsidRPr="00FA63F6">
      <w:rPr>
        <w:rFonts w:ascii="Times New Roman" w:hAnsi="Times New Roman" w:cs="Times New Roman"/>
      </w:rPr>
      <w:fldChar w:fldCharType="separate"/>
    </w:r>
    <w:r w:rsidR="00C052CC">
      <w:rPr>
        <w:rFonts w:ascii="Times New Roman" w:hAnsi="Times New Roman" w:cs="Times New Roman"/>
        <w:noProof/>
      </w:rPr>
      <w:t>13</w:t>
    </w:r>
    <w:r w:rsidRPr="00FA63F6">
      <w:rPr>
        <w:rFonts w:ascii="Times New Roman" w:hAnsi="Times New Roman" w:cs="Times New Roman"/>
      </w:rPr>
      <w:fldChar w:fldCharType="end"/>
    </w:r>
  </w:p>
  <w:p w:rsidR="00DC7A79" w:rsidRDefault="00DC7A79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9" w:rsidRDefault="00DC7A79">
    <w:pPr>
      <w:pStyle w:val="af3"/>
      <w:jc w:val="center"/>
    </w:pPr>
  </w:p>
  <w:p w:rsidR="00DC7A79" w:rsidRPr="00322838" w:rsidRDefault="00DC7A79" w:rsidP="00BC7C8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6B3DBF"/>
    <w:multiLevelType w:val="hybridMultilevel"/>
    <w:tmpl w:val="44E43E2C"/>
    <w:lvl w:ilvl="0" w:tplc="6F6ABCF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F33EBB"/>
    <w:multiLevelType w:val="multilevel"/>
    <w:tmpl w:val="82DA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AA2A5C"/>
    <w:multiLevelType w:val="hybridMultilevel"/>
    <w:tmpl w:val="AE76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72A88"/>
    <w:multiLevelType w:val="multilevel"/>
    <w:tmpl w:val="989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5675AE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5">
    <w:nsid w:val="13D80800"/>
    <w:multiLevelType w:val="hybridMultilevel"/>
    <w:tmpl w:val="E200D64C"/>
    <w:lvl w:ilvl="0" w:tplc="B0F05B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8">
    <w:nsid w:val="1F8316BC"/>
    <w:multiLevelType w:val="hybridMultilevel"/>
    <w:tmpl w:val="C0CCDE00"/>
    <w:lvl w:ilvl="0" w:tplc="393405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A4FA7"/>
    <w:multiLevelType w:val="hybridMultilevel"/>
    <w:tmpl w:val="10FC000A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A6390"/>
    <w:multiLevelType w:val="hybridMultilevel"/>
    <w:tmpl w:val="A2A0725A"/>
    <w:lvl w:ilvl="0" w:tplc="1B84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64CC7"/>
    <w:multiLevelType w:val="hybridMultilevel"/>
    <w:tmpl w:val="81BEDAB6"/>
    <w:lvl w:ilvl="0" w:tplc="77E88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F8179EB"/>
    <w:multiLevelType w:val="hybridMultilevel"/>
    <w:tmpl w:val="8FFC438C"/>
    <w:lvl w:ilvl="0" w:tplc="DC183F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38511C"/>
    <w:multiLevelType w:val="hybridMultilevel"/>
    <w:tmpl w:val="A68C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60229"/>
    <w:multiLevelType w:val="hybridMultilevel"/>
    <w:tmpl w:val="F4866E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B516A"/>
    <w:multiLevelType w:val="hybridMultilevel"/>
    <w:tmpl w:val="47BA01E6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893A5F"/>
    <w:multiLevelType w:val="hybridMultilevel"/>
    <w:tmpl w:val="B226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5C18AE"/>
    <w:multiLevelType w:val="hybridMultilevel"/>
    <w:tmpl w:val="E116A1D8"/>
    <w:lvl w:ilvl="0" w:tplc="77E884D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65761CEA"/>
    <w:multiLevelType w:val="hybridMultilevel"/>
    <w:tmpl w:val="6012E5F4"/>
    <w:lvl w:ilvl="0" w:tplc="5F18B49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7EA2A30"/>
    <w:multiLevelType w:val="hybridMultilevel"/>
    <w:tmpl w:val="6CE8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F0286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3576C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1"/>
  </w:num>
  <w:num w:numId="4">
    <w:abstractNumId w:val="34"/>
  </w:num>
  <w:num w:numId="5">
    <w:abstractNumId w:val="17"/>
  </w:num>
  <w:num w:numId="6">
    <w:abstractNumId w:val="27"/>
  </w:num>
  <w:num w:numId="7">
    <w:abstractNumId w:val="2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6"/>
  </w:num>
  <w:num w:numId="17">
    <w:abstractNumId w:val="28"/>
  </w:num>
  <w:num w:numId="18">
    <w:abstractNumId w:val="21"/>
  </w:num>
  <w:num w:numId="19">
    <w:abstractNumId w:val="8"/>
  </w:num>
  <w:num w:numId="20">
    <w:abstractNumId w:val="23"/>
  </w:num>
  <w:num w:numId="21">
    <w:abstractNumId w:val="18"/>
  </w:num>
  <w:num w:numId="22">
    <w:abstractNumId w:val="13"/>
  </w:num>
  <w:num w:numId="23">
    <w:abstractNumId w:val="35"/>
  </w:num>
  <w:num w:numId="24">
    <w:abstractNumId w:val="32"/>
  </w:num>
  <w:num w:numId="25">
    <w:abstractNumId w:val="14"/>
  </w:num>
  <w:num w:numId="26">
    <w:abstractNumId w:val="29"/>
  </w:num>
  <w:num w:numId="27">
    <w:abstractNumId w:val="26"/>
  </w:num>
  <w:num w:numId="28">
    <w:abstractNumId w:val="25"/>
  </w:num>
  <w:num w:numId="29">
    <w:abstractNumId w:val="30"/>
  </w:num>
  <w:num w:numId="30">
    <w:abstractNumId w:val="24"/>
  </w:num>
  <w:num w:numId="31">
    <w:abstractNumId w:val="33"/>
  </w:num>
  <w:num w:numId="32">
    <w:abstractNumId w:val="12"/>
  </w:num>
  <w:num w:numId="33">
    <w:abstractNumId w:val="22"/>
  </w:num>
  <w:num w:numId="34">
    <w:abstractNumId w:val="15"/>
  </w:num>
  <w:num w:numId="35">
    <w:abstractNumId w:val="9"/>
  </w:num>
  <w:num w:numId="3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FD4"/>
    <w:rsid w:val="0000122D"/>
    <w:rsid w:val="00005229"/>
    <w:rsid w:val="00012823"/>
    <w:rsid w:val="00032B9C"/>
    <w:rsid w:val="00034558"/>
    <w:rsid w:val="00034926"/>
    <w:rsid w:val="00037570"/>
    <w:rsid w:val="000546DB"/>
    <w:rsid w:val="00070145"/>
    <w:rsid w:val="00070DAD"/>
    <w:rsid w:val="00077CA3"/>
    <w:rsid w:val="00092781"/>
    <w:rsid w:val="00093E29"/>
    <w:rsid w:val="000966F3"/>
    <w:rsid w:val="000A3762"/>
    <w:rsid w:val="000A4CC0"/>
    <w:rsid w:val="000B6CFB"/>
    <w:rsid w:val="000C0164"/>
    <w:rsid w:val="000C1EBE"/>
    <w:rsid w:val="000C7C17"/>
    <w:rsid w:val="000D024C"/>
    <w:rsid w:val="000D145F"/>
    <w:rsid w:val="000E4875"/>
    <w:rsid w:val="000F400B"/>
    <w:rsid w:val="0010002C"/>
    <w:rsid w:val="0010303D"/>
    <w:rsid w:val="001067FB"/>
    <w:rsid w:val="001126C0"/>
    <w:rsid w:val="00112D9E"/>
    <w:rsid w:val="00115DED"/>
    <w:rsid w:val="00120A29"/>
    <w:rsid w:val="001214AF"/>
    <w:rsid w:val="001223ED"/>
    <w:rsid w:val="0012373E"/>
    <w:rsid w:val="00125FA9"/>
    <w:rsid w:val="00126631"/>
    <w:rsid w:val="00137511"/>
    <w:rsid w:val="00142509"/>
    <w:rsid w:val="00142ACC"/>
    <w:rsid w:val="001531C8"/>
    <w:rsid w:val="00160E77"/>
    <w:rsid w:val="0016416C"/>
    <w:rsid w:val="00182E6F"/>
    <w:rsid w:val="00196E7D"/>
    <w:rsid w:val="001A24E3"/>
    <w:rsid w:val="001B0D8E"/>
    <w:rsid w:val="001B2A28"/>
    <w:rsid w:val="001C24A6"/>
    <w:rsid w:val="001C3558"/>
    <w:rsid w:val="001C6BF1"/>
    <w:rsid w:val="001D6C3C"/>
    <w:rsid w:val="001E46D0"/>
    <w:rsid w:val="001F5C89"/>
    <w:rsid w:val="002034E7"/>
    <w:rsid w:val="002074DE"/>
    <w:rsid w:val="00210CAF"/>
    <w:rsid w:val="00221FA7"/>
    <w:rsid w:val="002232C7"/>
    <w:rsid w:val="0022615D"/>
    <w:rsid w:val="002275DE"/>
    <w:rsid w:val="00232BE4"/>
    <w:rsid w:val="00242295"/>
    <w:rsid w:val="002462A3"/>
    <w:rsid w:val="00254A51"/>
    <w:rsid w:val="00256D43"/>
    <w:rsid w:val="00270D35"/>
    <w:rsid w:val="00273CCB"/>
    <w:rsid w:val="00285D61"/>
    <w:rsid w:val="00286125"/>
    <w:rsid w:val="00286FE7"/>
    <w:rsid w:val="0029155E"/>
    <w:rsid w:val="002916E2"/>
    <w:rsid w:val="002956B4"/>
    <w:rsid w:val="002B3562"/>
    <w:rsid w:val="002B40F9"/>
    <w:rsid w:val="002D2E8E"/>
    <w:rsid w:val="002F6567"/>
    <w:rsid w:val="00301C3F"/>
    <w:rsid w:val="00306FC6"/>
    <w:rsid w:val="00310CC4"/>
    <w:rsid w:val="00311AE9"/>
    <w:rsid w:val="003254D7"/>
    <w:rsid w:val="0033428D"/>
    <w:rsid w:val="003347FF"/>
    <w:rsid w:val="00341518"/>
    <w:rsid w:val="00350A37"/>
    <w:rsid w:val="00354981"/>
    <w:rsid w:val="00355C31"/>
    <w:rsid w:val="00381430"/>
    <w:rsid w:val="0038560E"/>
    <w:rsid w:val="0039181A"/>
    <w:rsid w:val="00395BDC"/>
    <w:rsid w:val="003A4A2F"/>
    <w:rsid w:val="003B399B"/>
    <w:rsid w:val="003C5700"/>
    <w:rsid w:val="003C57DA"/>
    <w:rsid w:val="003D2177"/>
    <w:rsid w:val="003E5400"/>
    <w:rsid w:val="003E5A0A"/>
    <w:rsid w:val="004021B4"/>
    <w:rsid w:val="0040263F"/>
    <w:rsid w:val="00406942"/>
    <w:rsid w:val="00416106"/>
    <w:rsid w:val="004340DF"/>
    <w:rsid w:val="00440F37"/>
    <w:rsid w:val="004419B6"/>
    <w:rsid w:val="00443657"/>
    <w:rsid w:val="004448E6"/>
    <w:rsid w:val="0044642D"/>
    <w:rsid w:val="00446EBB"/>
    <w:rsid w:val="00460EF8"/>
    <w:rsid w:val="00463AC8"/>
    <w:rsid w:val="00472B17"/>
    <w:rsid w:val="00483FF7"/>
    <w:rsid w:val="00496CA0"/>
    <w:rsid w:val="00497700"/>
    <w:rsid w:val="004A26AA"/>
    <w:rsid w:val="004A48DE"/>
    <w:rsid w:val="004B1C47"/>
    <w:rsid w:val="004B6EA8"/>
    <w:rsid w:val="004C02CF"/>
    <w:rsid w:val="004C4445"/>
    <w:rsid w:val="004C4A5A"/>
    <w:rsid w:val="004D21F2"/>
    <w:rsid w:val="004D4B0A"/>
    <w:rsid w:val="004E0C1B"/>
    <w:rsid w:val="004E38C8"/>
    <w:rsid w:val="004F1A5F"/>
    <w:rsid w:val="004F226B"/>
    <w:rsid w:val="004F31FA"/>
    <w:rsid w:val="004F3261"/>
    <w:rsid w:val="004F4AA7"/>
    <w:rsid w:val="0050293D"/>
    <w:rsid w:val="005044D2"/>
    <w:rsid w:val="0052489E"/>
    <w:rsid w:val="00526397"/>
    <w:rsid w:val="00543D5E"/>
    <w:rsid w:val="00544D44"/>
    <w:rsid w:val="00545DF6"/>
    <w:rsid w:val="005463AA"/>
    <w:rsid w:val="00557B1B"/>
    <w:rsid w:val="00566186"/>
    <w:rsid w:val="0057009C"/>
    <w:rsid w:val="005829B5"/>
    <w:rsid w:val="00591666"/>
    <w:rsid w:val="0059538B"/>
    <w:rsid w:val="00596896"/>
    <w:rsid w:val="00596A9A"/>
    <w:rsid w:val="005A17A4"/>
    <w:rsid w:val="005A6606"/>
    <w:rsid w:val="005B002C"/>
    <w:rsid w:val="005B1D01"/>
    <w:rsid w:val="005B426D"/>
    <w:rsid w:val="005B5783"/>
    <w:rsid w:val="005B59DB"/>
    <w:rsid w:val="005C5CF7"/>
    <w:rsid w:val="005D12DB"/>
    <w:rsid w:val="005D6C7E"/>
    <w:rsid w:val="005E7AF4"/>
    <w:rsid w:val="006014F5"/>
    <w:rsid w:val="0060502A"/>
    <w:rsid w:val="00606CA4"/>
    <w:rsid w:val="00611414"/>
    <w:rsid w:val="00620207"/>
    <w:rsid w:val="006244CE"/>
    <w:rsid w:val="0063247C"/>
    <w:rsid w:val="00637A98"/>
    <w:rsid w:val="00652C61"/>
    <w:rsid w:val="006533E2"/>
    <w:rsid w:val="00666D56"/>
    <w:rsid w:val="00671ABC"/>
    <w:rsid w:val="00673FEA"/>
    <w:rsid w:val="006768BF"/>
    <w:rsid w:val="006778D7"/>
    <w:rsid w:val="0069704C"/>
    <w:rsid w:val="006A0C7E"/>
    <w:rsid w:val="006A0CEF"/>
    <w:rsid w:val="006A0F13"/>
    <w:rsid w:val="006A6F04"/>
    <w:rsid w:val="006B057F"/>
    <w:rsid w:val="006B265A"/>
    <w:rsid w:val="006B2BC6"/>
    <w:rsid w:val="006B66DA"/>
    <w:rsid w:val="006C18BF"/>
    <w:rsid w:val="006C6173"/>
    <w:rsid w:val="006D0379"/>
    <w:rsid w:val="006E2D3D"/>
    <w:rsid w:val="006E419F"/>
    <w:rsid w:val="006F3E76"/>
    <w:rsid w:val="006F437D"/>
    <w:rsid w:val="006F4C26"/>
    <w:rsid w:val="006F677B"/>
    <w:rsid w:val="006F7F67"/>
    <w:rsid w:val="00702FFC"/>
    <w:rsid w:val="00721447"/>
    <w:rsid w:val="007241E9"/>
    <w:rsid w:val="00725951"/>
    <w:rsid w:val="00727478"/>
    <w:rsid w:val="00732BF0"/>
    <w:rsid w:val="00734546"/>
    <w:rsid w:val="0073506B"/>
    <w:rsid w:val="00737115"/>
    <w:rsid w:val="007375C3"/>
    <w:rsid w:val="00741A21"/>
    <w:rsid w:val="00743930"/>
    <w:rsid w:val="007443C5"/>
    <w:rsid w:val="00750A2E"/>
    <w:rsid w:val="007526A1"/>
    <w:rsid w:val="00754C0C"/>
    <w:rsid w:val="00756A48"/>
    <w:rsid w:val="0075749A"/>
    <w:rsid w:val="00760226"/>
    <w:rsid w:val="007615CC"/>
    <w:rsid w:val="00763AD3"/>
    <w:rsid w:val="00767AAC"/>
    <w:rsid w:val="00790523"/>
    <w:rsid w:val="007A11C4"/>
    <w:rsid w:val="007A3EDB"/>
    <w:rsid w:val="007A71C9"/>
    <w:rsid w:val="007B25BB"/>
    <w:rsid w:val="007B66FD"/>
    <w:rsid w:val="007D2FFF"/>
    <w:rsid w:val="007D3E91"/>
    <w:rsid w:val="007E05A7"/>
    <w:rsid w:val="007E2547"/>
    <w:rsid w:val="007E2715"/>
    <w:rsid w:val="007E31E1"/>
    <w:rsid w:val="007E4EBB"/>
    <w:rsid w:val="007F4CFE"/>
    <w:rsid w:val="007F743B"/>
    <w:rsid w:val="0080135F"/>
    <w:rsid w:val="008078C3"/>
    <w:rsid w:val="008120E4"/>
    <w:rsid w:val="00813334"/>
    <w:rsid w:val="00820C89"/>
    <w:rsid w:val="008261AB"/>
    <w:rsid w:val="008305D2"/>
    <w:rsid w:val="008436EB"/>
    <w:rsid w:val="00843B34"/>
    <w:rsid w:val="00845BA0"/>
    <w:rsid w:val="008525EC"/>
    <w:rsid w:val="00853DDF"/>
    <w:rsid w:val="0086146A"/>
    <w:rsid w:val="0086281C"/>
    <w:rsid w:val="00862B0B"/>
    <w:rsid w:val="00863C4D"/>
    <w:rsid w:val="0086592E"/>
    <w:rsid w:val="00865E83"/>
    <w:rsid w:val="0086688C"/>
    <w:rsid w:val="00871A54"/>
    <w:rsid w:val="0087465F"/>
    <w:rsid w:val="00882FA2"/>
    <w:rsid w:val="0088350F"/>
    <w:rsid w:val="00883A9D"/>
    <w:rsid w:val="00884815"/>
    <w:rsid w:val="00884A1E"/>
    <w:rsid w:val="00886E47"/>
    <w:rsid w:val="008904D5"/>
    <w:rsid w:val="00891006"/>
    <w:rsid w:val="008917CE"/>
    <w:rsid w:val="008A2615"/>
    <w:rsid w:val="008A660E"/>
    <w:rsid w:val="008B5CC3"/>
    <w:rsid w:val="008C12CB"/>
    <w:rsid w:val="008C4F41"/>
    <w:rsid w:val="008D4F89"/>
    <w:rsid w:val="008F0EC6"/>
    <w:rsid w:val="008F160D"/>
    <w:rsid w:val="008F4BB9"/>
    <w:rsid w:val="008F4D14"/>
    <w:rsid w:val="00903B6F"/>
    <w:rsid w:val="00912D69"/>
    <w:rsid w:val="00914BD4"/>
    <w:rsid w:val="00916712"/>
    <w:rsid w:val="009200D4"/>
    <w:rsid w:val="00924108"/>
    <w:rsid w:val="0092506A"/>
    <w:rsid w:val="00932956"/>
    <w:rsid w:val="0094472E"/>
    <w:rsid w:val="00945EC3"/>
    <w:rsid w:val="00950EAE"/>
    <w:rsid w:val="0098041C"/>
    <w:rsid w:val="00983A53"/>
    <w:rsid w:val="00991029"/>
    <w:rsid w:val="009A1228"/>
    <w:rsid w:val="009A219D"/>
    <w:rsid w:val="009A525A"/>
    <w:rsid w:val="009B1B51"/>
    <w:rsid w:val="009B6FA0"/>
    <w:rsid w:val="009D149C"/>
    <w:rsid w:val="009D40DA"/>
    <w:rsid w:val="009D7B35"/>
    <w:rsid w:val="009E0323"/>
    <w:rsid w:val="009E1A46"/>
    <w:rsid w:val="009E6351"/>
    <w:rsid w:val="009F04C7"/>
    <w:rsid w:val="009F784D"/>
    <w:rsid w:val="00A00C16"/>
    <w:rsid w:val="00A0121B"/>
    <w:rsid w:val="00A03E90"/>
    <w:rsid w:val="00A07C28"/>
    <w:rsid w:val="00A15723"/>
    <w:rsid w:val="00A168A5"/>
    <w:rsid w:val="00A26C1F"/>
    <w:rsid w:val="00A311EF"/>
    <w:rsid w:val="00A472B6"/>
    <w:rsid w:val="00A55898"/>
    <w:rsid w:val="00A56D9B"/>
    <w:rsid w:val="00A625F5"/>
    <w:rsid w:val="00A832B7"/>
    <w:rsid w:val="00A84AE2"/>
    <w:rsid w:val="00A85A43"/>
    <w:rsid w:val="00A92B72"/>
    <w:rsid w:val="00A97061"/>
    <w:rsid w:val="00AB6080"/>
    <w:rsid w:val="00AC4CF1"/>
    <w:rsid w:val="00AD7B2D"/>
    <w:rsid w:val="00AE0A32"/>
    <w:rsid w:val="00AF0F19"/>
    <w:rsid w:val="00AF7635"/>
    <w:rsid w:val="00B03C9A"/>
    <w:rsid w:val="00B05A11"/>
    <w:rsid w:val="00B06447"/>
    <w:rsid w:val="00B20F3B"/>
    <w:rsid w:val="00B21519"/>
    <w:rsid w:val="00B30232"/>
    <w:rsid w:val="00B40540"/>
    <w:rsid w:val="00B62B2F"/>
    <w:rsid w:val="00B64811"/>
    <w:rsid w:val="00B666F8"/>
    <w:rsid w:val="00B72B75"/>
    <w:rsid w:val="00B77656"/>
    <w:rsid w:val="00B77671"/>
    <w:rsid w:val="00B83BA1"/>
    <w:rsid w:val="00B9324D"/>
    <w:rsid w:val="00B96F3F"/>
    <w:rsid w:val="00BA0C06"/>
    <w:rsid w:val="00BA109B"/>
    <w:rsid w:val="00BA16BD"/>
    <w:rsid w:val="00BA5211"/>
    <w:rsid w:val="00BA68FD"/>
    <w:rsid w:val="00BB5AAD"/>
    <w:rsid w:val="00BC1D09"/>
    <w:rsid w:val="00BC2477"/>
    <w:rsid w:val="00BC3A5A"/>
    <w:rsid w:val="00BC64DB"/>
    <w:rsid w:val="00BC7C87"/>
    <w:rsid w:val="00BE2142"/>
    <w:rsid w:val="00BE6709"/>
    <w:rsid w:val="00BE6F35"/>
    <w:rsid w:val="00BE707C"/>
    <w:rsid w:val="00BF75B5"/>
    <w:rsid w:val="00C03952"/>
    <w:rsid w:val="00C052CC"/>
    <w:rsid w:val="00C14D62"/>
    <w:rsid w:val="00C14D70"/>
    <w:rsid w:val="00C23863"/>
    <w:rsid w:val="00C27388"/>
    <w:rsid w:val="00C32A03"/>
    <w:rsid w:val="00C4446B"/>
    <w:rsid w:val="00C44CBA"/>
    <w:rsid w:val="00C456B2"/>
    <w:rsid w:val="00C47941"/>
    <w:rsid w:val="00C5248E"/>
    <w:rsid w:val="00C63675"/>
    <w:rsid w:val="00C6407B"/>
    <w:rsid w:val="00C64CB0"/>
    <w:rsid w:val="00C70703"/>
    <w:rsid w:val="00C72A55"/>
    <w:rsid w:val="00C7380D"/>
    <w:rsid w:val="00C7387E"/>
    <w:rsid w:val="00C83E62"/>
    <w:rsid w:val="00C871C0"/>
    <w:rsid w:val="00C87AA8"/>
    <w:rsid w:val="00C92500"/>
    <w:rsid w:val="00C942A7"/>
    <w:rsid w:val="00CA644D"/>
    <w:rsid w:val="00CB7B89"/>
    <w:rsid w:val="00CC3094"/>
    <w:rsid w:val="00CD7C6D"/>
    <w:rsid w:val="00CE0BA1"/>
    <w:rsid w:val="00CE1EA8"/>
    <w:rsid w:val="00CE5B33"/>
    <w:rsid w:val="00CE72F8"/>
    <w:rsid w:val="00CF3CEE"/>
    <w:rsid w:val="00D07365"/>
    <w:rsid w:val="00D129A3"/>
    <w:rsid w:val="00D139B5"/>
    <w:rsid w:val="00D30A7B"/>
    <w:rsid w:val="00D35144"/>
    <w:rsid w:val="00D43DEC"/>
    <w:rsid w:val="00D50E01"/>
    <w:rsid w:val="00D5209B"/>
    <w:rsid w:val="00D63235"/>
    <w:rsid w:val="00D64559"/>
    <w:rsid w:val="00D6484A"/>
    <w:rsid w:val="00D66C53"/>
    <w:rsid w:val="00D67453"/>
    <w:rsid w:val="00D76FCF"/>
    <w:rsid w:val="00D81DE3"/>
    <w:rsid w:val="00D82344"/>
    <w:rsid w:val="00D82C2E"/>
    <w:rsid w:val="00D87C98"/>
    <w:rsid w:val="00DA0BAB"/>
    <w:rsid w:val="00DA1DE8"/>
    <w:rsid w:val="00DA42F1"/>
    <w:rsid w:val="00DB240D"/>
    <w:rsid w:val="00DB659A"/>
    <w:rsid w:val="00DB745A"/>
    <w:rsid w:val="00DC1DC7"/>
    <w:rsid w:val="00DC53CF"/>
    <w:rsid w:val="00DC7A79"/>
    <w:rsid w:val="00DE2788"/>
    <w:rsid w:val="00DE53F4"/>
    <w:rsid w:val="00DE5A01"/>
    <w:rsid w:val="00DF0DFD"/>
    <w:rsid w:val="00DF439A"/>
    <w:rsid w:val="00E15D68"/>
    <w:rsid w:val="00E26035"/>
    <w:rsid w:val="00E3163B"/>
    <w:rsid w:val="00E41F64"/>
    <w:rsid w:val="00E47FC6"/>
    <w:rsid w:val="00E52D91"/>
    <w:rsid w:val="00E52FD4"/>
    <w:rsid w:val="00E56349"/>
    <w:rsid w:val="00E631BB"/>
    <w:rsid w:val="00E6425F"/>
    <w:rsid w:val="00E66DC2"/>
    <w:rsid w:val="00E74FA0"/>
    <w:rsid w:val="00E8181B"/>
    <w:rsid w:val="00E84DDB"/>
    <w:rsid w:val="00E86623"/>
    <w:rsid w:val="00E8685B"/>
    <w:rsid w:val="00E94612"/>
    <w:rsid w:val="00E97199"/>
    <w:rsid w:val="00EA5315"/>
    <w:rsid w:val="00EB0DB5"/>
    <w:rsid w:val="00EB1AE0"/>
    <w:rsid w:val="00EB33DC"/>
    <w:rsid w:val="00EB78D2"/>
    <w:rsid w:val="00ED13DA"/>
    <w:rsid w:val="00ED3EE2"/>
    <w:rsid w:val="00ED7E1E"/>
    <w:rsid w:val="00EE1626"/>
    <w:rsid w:val="00EE1B58"/>
    <w:rsid w:val="00EE346F"/>
    <w:rsid w:val="00EE70A2"/>
    <w:rsid w:val="00EF09D8"/>
    <w:rsid w:val="00EF2236"/>
    <w:rsid w:val="00F11410"/>
    <w:rsid w:val="00F1307E"/>
    <w:rsid w:val="00F13D2C"/>
    <w:rsid w:val="00F273D1"/>
    <w:rsid w:val="00F27C0F"/>
    <w:rsid w:val="00F30332"/>
    <w:rsid w:val="00F42454"/>
    <w:rsid w:val="00F4588B"/>
    <w:rsid w:val="00F518E8"/>
    <w:rsid w:val="00F57446"/>
    <w:rsid w:val="00F62C2E"/>
    <w:rsid w:val="00F71C7E"/>
    <w:rsid w:val="00F90A9D"/>
    <w:rsid w:val="00F9296A"/>
    <w:rsid w:val="00F938A5"/>
    <w:rsid w:val="00FA63F6"/>
    <w:rsid w:val="00FB21A7"/>
    <w:rsid w:val="00FB2F60"/>
    <w:rsid w:val="00FD070D"/>
    <w:rsid w:val="00FD545A"/>
    <w:rsid w:val="00FD6032"/>
    <w:rsid w:val="00FE74C5"/>
    <w:rsid w:val="00FF0CC2"/>
    <w:rsid w:val="00FF16EF"/>
    <w:rsid w:val="00FF23C8"/>
    <w:rsid w:val="00FF2D41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FD4"/>
  </w:style>
  <w:style w:type="paragraph" w:styleId="1">
    <w:name w:val="heading 1"/>
    <w:basedOn w:val="a"/>
    <w:next w:val="a"/>
    <w:link w:val="10"/>
    <w:qFormat/>
    <w:rsid w:val="00E52F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FD4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2FD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52FD4"/>
    <w:rPr>
      <w:sz w:val="28"/>
      <w:lang w:val="ru-RU" w:eastAsia="ru-RU" w:bidi="ar-SA"/>
    </w:rPr>
  </w:style>
  <w:style w:type="paragraph" w:customStyle="1" w:styleId="ConsPlusTitle">
    <w:name w:val="ConsPlusTitle"/>
    <w:rsid w:val="00886E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14AF"/>
    <w:pPr>
      <w:widowControl w:val="0"/>
      <w:autoSpaceDE w:val="0"/>
      <w:autoSpaceDN w:val="0"/>
    </w:pPr>
    <w:rPr>
      <w:sz w:val="24"/>
    </w:rPr>
  </w:style>
  <w:style w:type="character" w:customStyle="1" w:styleId="20">
    <w:name w:val="Основной текст (2)_"/>
    <w:link w:val="21"/>
    <w:rsid w:val="00FF5765"/>
    <w:rPr>
      <w:b/>
      <w:bCs/>
      <w:spacing w:val="7"/>
      <w:lang w:bidi="ar-SA"/>
    </w:rPr>
  </w:style>
  <w:style w:type="paragraph" w:customStyle="1" w:styleId="21">
    <w:name w:val="Основной текст (2)1"/>
    <w:basedOn w:val="a"/>
    <w:link w:val="20"/>
    <w:rsid w:val="00FF5765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lang/>
    </w:rPr>
  </w:style>
  <w:style w:type="character" w:customStyle="1" w:styleId="22">
    <w:name w:val="Основной текст (2)"/>
    <w:rsid w:val="00FF5765"/>
    <w:rPr>
      <w:rFonts w:ascii="Times New Roman" w:hAnsi="Times New Roman" w:cs="Times New Roman"/>
      <w:b w:val="0"/>
      <w:bCs w:val="0"/>
      <w:spacing w:val="7"/>
      <w:sz w:val="20"/>
      <w:szCs w:val="20"/>
      <w:u w:val="single"/>
      <w:lang w:bidi="ar-SA"/>
    </w:rPr>
  </w:style>
  <w:style w:type="character" w:customStyle="1" w:styleId="30">
    <w:name w:val="Основной текст (3)_"/>
    <w:link w:val="31"/>
    <w:rsid w:val="00CB7B89"/>
    <w:rPr>
      <w:i/>
      <w:iCs/>
      <w:lang w:bidi="ar-SA"/>
    </w:rPr>
  </w:style>
  <w:style w:type="paragraph" w:customStyle="1" w:styleId="31">
    <w:name w:val="Основной текст (3)"/>
    <w:basedOn w:val="a"/>
    <w:link w:val="30"/>
    <w:rsid w:val="00CB7B89"/>
    <w:pPr>
      <w:widowControl w:val="0"/>
      <w:shd w:val="clear" w:color="auto" w:fill="FFFFFF"/>
      <w:spacing w:after="240" w:line="274" w:lineRule="exact"/>
      <w:jc w:val="center"/>
    </w:pPr>
    <w:rPr>
      <w:i/>
      <w:iCs/>
      <w:lang/>
    </w:rPr>
  </w:style>
  <w:style w:type="character" w:customStyle="1" w:styleId="a3">
    <w:name w:val="Основной текст Знак"/>
    <w:link w:val="a4"/>
    <w:rsid w:val="00CB7B89"/>
    <w:rPr>
      <w:spacing w:val="6"/>
      <w:lang w:bidi="ar-SA"/>
    </w:rPr>
  </w:style>
  <w:style w:type="paragraph" w:styleId="a4">
    <w:name w:val="Body Text"/>
    <w:basedOn w:val="a"/>
    <w:link w:val="a3"/>
    <w:rsid w:val="00CB7B89"/>
    <w:pPr>
      <w:widowControl w:val="0"/>
      <w:shd w:val="clear" w:color="auto" w:fill="FFFFFF"/>
      <w:spacing w:line="274" w:lineRule="exact"/>
      <w:ind w:hanging="1900"/>
      <w:jc w:val="both"/>
    </w:pPr>
    <w:rPr>
      <w:spacing w:val="6"/>
      <w:lang/>
    </w:rPr>
  </w:style>
  <w:style w:type="character" w:customStyle="1" w:styleId="4">
    <w:name w:val="Заголовок №4_"/>
    <w:link w:val="40"/>
    <w:rsid w:val="00CB7B89"/>
    <w:rPr>
      <w:b/>
      <w:bCs/>
      <w:spacing w:val="7"/>
      <w:lang w:bidi="ar-SA"/>
    </w:rPr>
  </w:style>
  <w:style w:type="paragraph" w:customStyle="1" w:styleId="40">
    <w:name w:val="Заголовок №4"/>
    <w:basedOn w:val="a"/>
    <w:link w:val="4"/>
    <w:rsid w:val="00CB7B89"/>
    <w:pPr>
      <w:widowControl w:val="0"/>
      <w:shd w:val="clear" w:color="auto" w:fill="FFFFFF"/>
      <w:spacing w:before="480" w:line="274" w:lineRule="exact"/>
      <w:jc w:val="both"/>
      <w:outlineLvl w:val="3"/>
    </w:pPr>
    <w:rPr>
      <w:b/>
      <w:bCs/>
      <w:spacing w:val="7"/>
      <w:lang/>
    </w:rPr>
  </w:style>
  <w:style w:type="character" w:styleId="a5">
    <w:name w:val="Hyperlink"/>
    <w:rsid w:val="00CB7B89"/>
    <w:rPr>
      <w:color w:val="000080"/>
      <w:u w:val="single"/>
    </w:rPr>
  </w:style>
  <w:style w:type="character" w:customStyle="1" w:styleId="Corbel">
    <w:name w:val="Основной текст + Corbel"/>
    <w:aliases w:val="9,5 pt,Интервал 1 pt,Основной текст + 11"/>
    <w:rsid w:val="00CB7B89"/>
    <w:rPr>
      <w:rFonts w:ascii="Corbel" w:hAnsi="Corbel" w:cs="Corbel"/>
      <w:spacing w:val="22"/>
      <w:sz w:val="19"/>
      <w:szCs w:val="19"/>
      <w:u w:val="none"/>
      <w:lang w:bidi="ar-SA"/>
    </w:rPr>
  </w:style>
  <w:style w:type="character" w:customStyle="1" w:styleId="Corbel4">
    <w:name w:val="Основной текст + Corbel4"/>
    <w:aliases w:val="94,5 pt7,Интервал 1 pt3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12">
    <w:name w:val="Основной текст + 12"/>
    <w:aliases w:val="5 pt6,Полужирный,Интервал 0 pt,Масштаб 80%"/>
    <w:rsid w:val="00CB7B89"/>
    <w:rPr>
      <w:rFonts w:ascii="Times New Roman" w:hAnsi="Times New Roman" w:cs="Times New Roman"/>
      <w:b/>
      <w:bCs/>
      <w:spacing w:val="2"/>
      <w:w w:val="80"/>
      <w:sz w:val="25"/>
      <w:szCs w:val="25"/>
      <w:u w:val="none"/>
      <w:lang w:bidi="ar-SA"/>
    </w:rPr>
  </w:style>
  <w:style w:type="character" w:customStyle="1" w:styleId="a6">
    <w:name w:val="Основной текст + Курсив"/>
    <w:aliases w:val="Интервал 0 pt5"/>
    <w:rsid w:val="00CB7B89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character" w:customStyle="1" w:styleId="32">
    <w:name w:val="Основной текст (3) + Не курсив"/>
    <w:aliases w:val="Интервал 0 pt4"/>
    <w:rsid w:val="00CB7B89"/>
    <w:rPr>
      <w:rFonts w:ascii="Times New Roman" w:hAnsi="Times New Roman" w:cs="Times New Roman"/>
      <w:i/>
      <w:iCs/>
      <w:spacing w:val="6"/>
      <w:sz w:val="20"/>
      <w:szCs w:val="20"/>
      <w:u w:val="none"/>
      <w:lang w:bidi="ar-SA"/>
    </w:rPr>
  </w:style>
  <w:style w:type="character" w:customStyle="1" w:styleId="a7">
    <w:name w:val="Оглавление_"/>
    <w:link w:val="11"/>
    <w:rsid w:val="00CB7B89"/>
    <w:rPr>
      <w:spacing w:val="6"/>
      <w:lang w:bidi="ar-SA"/>
    </w:rPr>
  </w:style>
  <w:style w:type="paragraph" w:customStyle="1" w:styleId="11">
    <w:name w:val="Оглавление1"/>
    <w:basedOn w:val="a"/>
    <w:link w:val="a7"/>
    <w:rsid w:val="00CB7B89"/>
    <w:pPr>
      <w:widowControl w:val="0"/>
      <w:shd w:val="clear" w:color="auto" w:fill="FFFFFF"/>
      <w:spacing w:line="274" w:lineRule="exact"/>
      <w:jc w:val="both"/>
    </w:pPr>
    <w:rPr>
      <w:spacing w:val="6"/>
      <w:lang/>
    </w:rPr>
  </w:style>
  <w:style w:type="character" w:customStyle="1" w:styleId="13">
    <w:name w:val="Заголовок №1_"/>
    <w:link w:val="14"/>
    <w:rsid w:val="00CB7B89"/>
    <w:rPr>
      <w:b/>
      <w:bCs/>
      <w:spacing w:val="2"/>
      <w:w w:val="80"/>
      <w:sz w:val="25"/>
      <w:szCs w:val="25"/>
      <w:lang w:bidi="ar-SA"/>
    </w:rPr>
  </w:style>
  <w:style w:type="paragraph" w:customStyle="1" w:styleId="14">
    <w:name w:val="Заголовок №1"/>
    <w:basedOn w:val="a"/>
    <w:link w:val="13"/>
    <w:rsid w:val="00CB7B89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"/>
      <w:w w:val="80"/>
      <w:sz w:val="25"/>
      <w:szCs w:val="25"/>
      <w:lang/>
    </w:rPr>
  </w:style>
  <w:style w:type="character" w:customStyle="1" w:styleId="a8">
    <w:name w:val="Оглавление"/>
    <w:rsid w:val="00CB7B89"/>
    <w:rPr>
      <w:rFonts w:ascii="Times New Roman" w:hAnsi="Times New Roman" w:cs="Times New Roman"/>
      <w:spacing w:val="6"/>
      <w:sz w:val="20"/>
      <w:szCs w:val="20"/>
      <w:u w:val="single"/>
      <w:lang w:bidi="ar-SA"/>
    </w:rPr>
  </w:style>
  <w:style w:type="character" w:customStyle="1" w:styleId="23">
    <w:name w:val="Оглавление (2)_"/>
    <w:link w:val="210"/>
    <w:rsid w:val="00CB7B89"/>
    <w:rPr>
      <w:b/>
      <w:bCs/>
      <w:spacing w:val="7"/>
      <w:lang w:bidi="ar-SA"/>
    </w:rPr>
  </w:style>
  <w:style w:type="paragraph" w:customStyle="1" w:styleId="210">
    <w:name w:val="Оглавление (2)1"/>
    <w:basedOn w:val="a"/>
    <w:link w:val="23"/>
    <w:rsid w:val="00CB7B89"/>
    <w:pPr>
      <w:widowControl w:val="0"/>
      <w:shd w:val="clear" w:color="auto" w:fill="FFFFFF"/>
      <w:spacing w:line="274" w:lineRule="exact"/>
      <w:jc w:val="both"/>
    </w:pPr>
    <w:rPr>
      <w:b/>
      <w:bCs/>
      <w:spacing w:val="7"/>
      <w:lang/>
    </w:rPr>
  </w:style>
  <w:style w:type="character" w:customStyle="1" w:styleId="24">
    <w:name w:val="Оглавление (2)"/>
    <w:rsid w:val="00CB7B89"/>
    <w:rPr>
      <w:b/>
      <w:bCs/>
      <w:spacing w:val="7"/>
      <w:u w:val="single"/>
      <w:lang w:bidi="ar-SA"/>
    </w:rPr>
  </w:style>
  <w:style w:type="character" w:customStyle="1" w:styleId="a9">
    <w:name w:val="Подпись к таблице_"/>
    <w:link w:val="15"/>
    <w:rsid w:val="00CB7B89"/>
    <w:rPr>
      <w:b/>
      <w:bCs/>
      <w:spacing w:val="7"/>
      <w:lang w:bidi="ar-SA"/>
    </w:rPr>
  </w:style>
  <w:style w:type="paragraph" w:customStyle="1" w:styleId="15">
    <w:name w:val="Подпись к таблице1"/>
    <w:basedOn w:val="a"/>
    <w:link w:val="a9"/>
    <w:rsid w:val="00CB7B89"/>
    <w:pPr>
      <w:widowControl w:val="0"/>
      <w:shd w:val="clear" w:color="auto" w:fill="FFFFFF"/>
      <w:spacing w:line="288" w:lineRule="exact"/>
    </w:pPr>
    <w:rPr>
      <w:b/>
      <w:bCs/>
      <w:spacing w:val="7"/>
      <w:lang/>
    </w:rPr>
  </w:style>
  <w:style w:type="character" w:customStyle="1" w:styleId="aa">
    <w:name w:val="Подпись к таблице"/>
    <w:rsid w:val="00CB7B89"/>
    <w:rPr>
      <w:b/>
      <w:bCs/>
      <w:spacing w:val="7"/>
      <w:u w:val="single"/>
      <w:lang w:bidi="ar-SA"/>
    </w:rPr>
  </w:style>
  <w:style w:type="character" w:customStyle="1" w:styleId="ab">
    <w:name w:val="Основной текст + Полужирный"/>
    <w:aliases w:val="Интервал 0 pt6"/>
    <w:rsid w:val="00CB7B89"/>
    <w:rPr>
      <w:rFonts w:ascii="Times New Roman" w:hAnsi="Times New Roman" w:cs="Times New Roman"/>
      <w:b/>
      <w:bCs/>
      <w:spacing w:val="7"/>
      <w:sz w:val="20"/>
      <w:szCs w:val="20"/>
      <w:u w:val="none"/>
      <w:lang w:bidi="ar-SA"/>
    </w:rPr>
  </w:style>
  <w:style w:type="character" w:customStyle="1" w:styleId="Corbel3">
    <w:name w:val="Основной текст + Corbel3"/>
    <w:aliases w:val="93,5 pt4,Интервал 1 pt1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Corbel1">
    <w:name w:val="Основной текст + Corbel1"/>
    <w:aliases w:val="91,5 pt1,Основной текст + 111,Курсив"/>
    <w:rsid w:val="00CB7B89"/>
    <w:rPr>
      <w:rFonts w:ascii="Corbel" w:hAnsi="Corbel" w:cs="Corbel"/>
      <w:spacing w:val="6"/>
      <w:sz w:val="19"/>
      <w:szCs w:val="19"/>
      <w:u w:val="none"/>
      <w:lang w:bidi="ar-SA"/>
    </w:rPr>
  </w:style>
  <w:style w:type="character" w:customStyle="1" w:styleId="Exact">
    <w:name w:val="Основной текст Exact"/>
    <w:rsid w:val="00725951"/>
    <w:rPr>
      <w:rFonts w:ascii="Times New Roman" w:hAnsi="Times New Roman" w:cs="Times New Roman"/>
      <w:sz w:val="26"/>
      <w:szCs w:val="26"/>
      <w:u w:val="none"/>
    </w:rPr>
  </w:style>
  <w:style w:type="table" w:styleId="ac">
    <w:name w:val="Table Grid"/>
    <w:basedOn w:val="a1"/>
    <w:rsid w:val="00725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List Paragraph"/>
    <w:aliases w:val="Абзац списка11,ПАРАГРАФ"/>
    <w:basedOn w:val="a"/>
    <w:uiPriority w:val="34"/>
    <w:qFormat/>
    <w:rsid w:val="0072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725951"/>
    <w:rPr>
      <w:rFonts w:ascii="Calibri" w:eastAsia="Calibri" w:hAnsi="Calibri"/>
      <w:sz w:val="24"/>
      <w:szCs w:val="24"/>
      <w:lang w:eastAsia="en-US"/>
    </w:rPr>
  </w:style>
  <w:style w:type="character" w:customStyle="1" w:styleId="af">
    <w:name w:val="Текст сноски Знак"/>
    <w:link w:val="ae"/>
    <w:rsid w:val="00725951"/>
    <w:rPr>
      <w:rFonts w:ascii="Calibri" w:eastAsia="Calibri" w:hAnsi="Calibri"/>
      <w:sz w:val="24"/>
      <w:szCs w:val="24"/>
      <w:lang w:val="ru-RU" w:eastAsia="en-US" w:bidi="ar-SA"/>
    </w:rPr>
  </w:style>
  <w:style w:type="character" w:styleId="af0">
    <w:name w:val="footnote reference"/>
    <w:unhideWhenUsed/>
    <w:rsid w:val="00725951"/>
    <w:rPr>
      <w:vertAlign w:val="superscript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2595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7259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25951"/>
  </w:style>
  <w:style w:type="paragraph" w:styleId="af2">
    <w:name w:val="Normal (Web)"/>
    <w:basedOn w:val="a"/>
    <w:unhideWhenUsed/>
    <w:rsid w:val="00725951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6">
    <w:name w:val="Нижний колонтитул Знак"/>
    <w:link w:val="af5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7">
    <w:name w:val="Balloon Text"/>
    <w:basedOn w:val="a"/>
    <w:rsid w:val="00725951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paragraph" w:styleId="af8">
    <w:name w:val="No Spacing"/>
    <w:qFormat/>
    <w:rsid w:val="0072595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CE72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5">
    <w:name w:val="Body Text Indent 2"/>
    <w:basedOn w:val="a"/>
    <w:link w:val="26"/>
    <w:rsid w:val="0093295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2956"/>
  </w:style>
  <w:style w:type="character" w:customStyle="1" w:styleId="af9">
    <w:name w:val="Колонтитул_"/>
    <w:link w:val="16"/>
    <w:rsid w:val="00932956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fa">
    <w:name w:val="Колонтитул"/>
    <w:rsid w:val="00932956"/>
  </w:style>
  <w:style w:type="paragraph" w:customStyle="1" w:styleId="16">
    <w:name w:val="Колонтитул1"/>
    <w:basedOn w:val="a"/>
    <w:link w:val="af9"/>
    <w:rsid w:val="00932956"/>
    <w:pPr>
      <w:widowControl w:val="0"/>
      <w:shd w:val="clear" w:color="auto" w:fill="FFFFFF"/>
      <w:spacing w:line="240" w:lineRule="atLeast"/>
    </w:pPr>
    <w:rPr>
      <w:rFonts w:ascii="Microsoft Sans Serif" w:hAnsi="Microsoft Sans Serif"/>
      <w:b/>
      <w:bCs/>
      <w:noProof/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569E-0013-4FB1-8036-454D9F9D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ВСАсатрян</dc:creator>
  <cp:lastModifiedBy>Uz</cp:lastModifiedBy>
  <cp:revision>2</cp:revision>
  <cp:lastPrinted>2019-10-07T09:40:00Z</cp:lastPrinted>
  <dcterms:created xsi:type="dcterms:W3CDTF">2019-10-21T04:01:00Z</dcterms:created>
  <dcterms:modified xsi:type="dcterms:W3CDTF">2019-10-21T04:01:00Z</dcterms:modified>
</cp:coreProperties>
</file>