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1B5576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29.04.2021     № 367                            </w:t>
      </w:r>
      <w:r w:rsidR="00FA63F6" w:rsidRPr="00FA63F6">
        <w:rPr>
          <w:b/>
          <w:sz w:val="28"/>
          <w:szCs w:val="28"/>
        </w:rPr>
        <w:t xml:space="preserve">                                           г. К</w:t>
      </w:r>
      <w:r w:rsidR="00FA63F6" w:rsidRPr="00FA63F6">
        <w:rPr>
          <w:b/>
          <w:sz w:val="28"/>
          <w:szCs w:val="28"/>
        </w:rPr>
        <w:t>а</w:t>
      </w:r>
      <w:r w:rsidR="00FA63F6" w:rsidRPr="00FA63F6">
        <w:rPr>
          <w:b/>
          <w:sz w:val="28"/>
          <w:szCs w:val="28"/>
        </w:rPr>
        <w:t>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5C3A33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назначении срока проведения ре</w:t>
      </w:r>
      <w:r>
        <w:rPr>
          <w:sz w:val="28"/>
        </w:rPr>
        <w:t>й</w:t>
      </w:r>
      <w:r>
        <w:rPr>
          <w:sz w:val="28"/>
        </w:rPr>
        <w:t>тингового голосования по отбору общественных территорий для вкл</w:t>
      </w:r>
      <w:r>
        <w:rPr>
          <w:sz w:val="28"/>
        </w:rPr>
        <w:t>ю</w:t>
      </w:r>
      <w:r>
        <w:rPr>
          <w:sz w:val="28"/>
        </w:rPr>
        <w:t xml:space="preserve">чения в муниципальную программу </w:t>
      </w:r>
      <w:r w:rsidR="00FA63F6" w:rsidRPr="00FA63F6">
        <w:rPr>
          <w:sz w:val="28"/>
        </w:rPr>
        <w:t xml:space="preserve"> «Формирование современной горо</w:t>
      </w:r>
      <w:r w:rsidR="00FA63F6" w:rsidRPr="00FA63F6">
        <w:rPr>
          <w:sz w:val="28"/>
        </w:rPr>
        <w:t>д</w:t>
      </w:r>
      <w:r w:rsidR="00FA63F6" w:rsidRPr="00FA63F6">
        <w:rPr>
          <w:sz w:val="28"/>
        </w:rPr>
        <w:t>ской среды на территории муниц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пальн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го образования город Камень-на-Оби Каменского района Алта</w:t>
      </w:r>
      <w:r w:rsidR="00FA63F6" w:rsidRPr="00FA63F6">
        <w:rPr>
          <w:sz w:val="28"/>
        </w:rPr>
        <w:t>й</w:t>
      </w:r>
      <w:r w:rsidR="00FA63F6" w:rsidRPr="00FA63F6">
        <w:rPr>
          <w:sz w:val="28"/>
        </w:rPr>
        <w:t>ского края на 2018-202</w:t>
      </w:r>
      <w:r>
        <w:rPr>
          <w:sz w:val="28"/>
        </w:rPr>
        <w:t>4</w:t>
      </w:r>
      <w:r w:rsidR="00FA63F6" w:rsidRPr="00FA63F6">
        <w:rPr>
          <w:sz w:val="28"/>
        </w:rPr>
        <w:t xml:space="preserve"> годы»</w:t>
      </w:r>
      <w:r>
        <w:rPr>
          <w:sz w:val="28"/>
        </w:rPr>
        <w:t xml:space="preserve"> в 202</w:t>
      </w:r>
      <w:r w:rsidR="007C1488">
        <w:rPr>
          <w:sz w:val="28"/>
        </w:rPr>
        <w:t>2</w:t>
      </w:r>
      <w:r>
        <w:rPr>
          <w:sz w:val="28"/>
        </w:rPr>
        <w:t xml:space="preserve"> году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P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proofErr w:type="gramStart"/>
      <w:r w:rsidR="00AF3662">
        <w:rPr>
          <w:sz w:val="28"/>
          <w:szCs w:val="28"/>
        </w:rPr>
        <w:t>В соответствии</w:t>
      </w:r>
      <w:r w:rsidRPr="00FA63F6">
        <w:rPr>
          <w:sz w:val="28"/>
          <w:szCs w:val="28"/>
        </w:rPr>
        <w:t xml:space="preserve"> </w:t>
      </w:r>
      <w:r w:rsidR="00AF3662">
        <w:rPr>
          <w:sz w:val="28"/>
          <w:szCs w:val="28"/>
        </w:rPr>
        <w:t xml:space="preserve">с </w:t>
      </w:r>
      <w:r w:rsidRPr="00FA63F6">
        <w:rPr>
          <w:sz w:val="28"/>
          <w:szCs w:val="28"/>
        </w:rPr>
        <w:t>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ции», </w:t>
      </w:r>
      <w:r w:rsidR="00F9296A">
        <w:rPr>
          <w:sz w:val="28"/>
          <w:szCs w:val="28"/>
        </w:rPr>
        <w:t>статьями</w:t>
      </w:r>
      <w:r w:rsidR="00F9296A" w:rsidRPr="00FA63F6">
        <w:rPr>
          <w:sz w:val="28"/>
          <w:szCs w:val="28"/>
        </w:rPr>
        <w:t xml:space="preserve"> 38, 49 Устава муниципального обр</w:t>
      </w:r>
      <w:r w:rsidR="00F9296A" w:rsidRPr="00FA63F6">
        <w:rPr>
          <w:sz w:val="28"/>
          <w:szCs w:val="28"/>
        </w:rPr>
        <w:t>а</w:t>
      </w:r>
      <w:r w:rsidR="00F9296A" w:rsidRPr="00FA63F6">
        <w:rPr>
          <w:sz w:val="28"/>
          <w:szCs w:val="28"/>
        </w:rPr>
        <w:t>зова</w:t>
      </w:r>
      <w:r w:rsidR="00F9296A">
        <w:rPr>
          <w:sz w:val="28"/>
          <w:szCs w:val="28"/>
        </w:rPr>
        <w:t>ния Каменский район</w:t>
      </w:r>
      <w:r w:rsidR="00F9296A" w:rsidRPr="00FA63F6">
        <w:rPr>
          <w:sz w:val="28"/>
          <w:szCs w:val="28"/>
        </w:rPr>
        <w:t xml:space="preserve"> Алтайского края</w:t>
      </w:r>
      <w:r w:rsidR="00F9296A">
        <w:rPr>
          <w:sz w:val="28"/>
          <w:szCs w:val="28"/>
        </w:rPr>
        <w:t>, статьями</w:t>
      </w:r>
      <w:r w:rsidRPr="00FA63F6">
        <w:rPr>
          <w:sz w:val="28"/>
          <w:szCs w:val="28"/>
        </w:rPr>
        <w:t xml:space="preserve"> 3, 3</w:t>
      </w:r>
      <w:r w:rsidR="007C1488">
        <w:rPr>
          <w:sz w:val="28"/>
          <w:szCs w:val="28"/>
        </w:rPr>
        <w:t>4</w:t>
      </w:r>
      <w:r w:rsidRPr="00FA63F6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 </w:t>
      </w:r>
      <w:r w:rsidR="00AF3662">
        <w:rPr>
          <w:sz w:val="28"/>
          <w:szCs w:val="28"/>
        </w:rPr>
        <w:t>в</w:t>
      </w:r>
      <w:r w:rsidR="00AF3662" w:rsidRPr="00AF3662">
        <w:rPr>
          <w:sz w:val="28"/>
          <w:szCs w:val="28"/>
        </w:rPr>
        <w:t xml:space="preserve"> целях повышения кач</w:t>
      </w:r>
      <w:r w:rsidR="00AF3662" w:rsidRPr="00AF3662">
        <w:rPr>
          <w:sz w:val="28"/>
          <w:szCs w:val="28"/>
        </w:rPr>
        <w:t>е</w:t>
      </w:r>
      <w:r w:rsidR="00AF3662" w:rsidRPr="00AF3662">
        <w:rPr>
          <w:sz w:val="28"/>
          <w:szCs w:val="28"/>
        </w:rPr>
        <w:t>ства и комфорта городской среды, создания благоприятных условий для жизн</w:t>
      </w:r>
      <w:r w:rsidR="00AF3662" w:rsidRPr="00AF3662">
        <w:rPr>
          <w:sz w:val="28"/>
          <w:szCs w:val="28"/>
        </w:rPr>
        <w:t>е</w:t>
      </w:r>
      <w:r w:rsidR="00AF3662" w:rsidRPr="00AF3662">
        <w:rPr>
          <w:sz w:val="28"/>
          <w:szCs w:val="28"/>
        </w:rPr>
        <w:t>деятельности населения города Камень-на-Оби Каменского района Алтайского края</w:t>
      </w:r>
      <w:proofErr w:type="gramEnd"/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5C3A33" w:rsidRPr="003A0672" w:rsidRDefault="005C3A33" w:rsidP="005C3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срок начала и окончания рейтингового голосования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бору общественных территорий для включения в муниципальную программу «Формирование современной городской среды на территории муниципального образования город Камень на оби Каменского района Алтайского края на 2018-2024 годы» </w:t>
      </w:r>
      <w:r w:rsidRPr="003A0672">
        <w:rPr>
          <w:sz w:val="28"/>
          <w:szCs w:val="28"/>
        </w:rPr>
        <w:t xml:space="preserve">с </w:t>
      </w:r>
      <w:r w:rsidR="006325BD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7C1488">
        <w:rPr>
          <w:sz w:val="28"/>
          <w:szCs w:val="28"/>
        </w:rPr>
        <w:t>04.2021</w:t>
      </w:r>
      <w:r>
        <w:rPr>
          <w:sz w:val="28"/>
          <w:szCs w:val="28"/>
        </w:rPr>
        <w:t xml:space="preserve"> по </w:t>
      </w:r>
      <w:r w:rsidR="007C1488">
        <w:rPr>
          <w:sz w:val="28"/>
          <w:szCs w:val="28"/>
        </w:rPr>
        <w:t>30.05.2021</w:t>
      </w:r>
      <w:r w:rsidRPr="003A0672">
        <w:rPr>
          <w:sz w:val="28"/>
          <w:szCs w:val="28"/>
        </w:rPr>
        <w:t>.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Рейтинговое голосование провести на официальном сайте </w:t>
      </w:r>
      <w:r w:rsidR="007C1488">
        <w:rPr>
          <w:sz w:val="28"/>
          <w:szCs w:val="28"/>
        </w:rPr>
        <w:t>Админис</w:t>
      </w:r>
      <w:r w:rsidR="007C1488">
        <w:rPr>
          <w:sz w:val="28"/>
          <w:szCs w:val="28"/>
        </w:rPr>
        <w:t>т</w:t>
      </w:r>
      <w:r w:rsidR="007C1488">
        <w:rPr>
          <w:sz w:val="28"/>
          <w:szCs w:val="28"/>
        </w:rPr>
        <w:t>рации Каменского района.</w:t>
      </w:r>
      <w:r>
        <w:rPr>
          <w:sz w:val="28"/>
          <w:szCs w:val="28"/>
        </w:rPr>
        <w:t xml:space="preserve"> 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Установить перечень общественных территорий для прохождения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тингового голосования для включения в муниципальную программу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Камень на оби Каменского района Алтайского края на 2018-2024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ды»:</w:t>
      </w:r>
    </w:p>
    <w:p w:rsidR="007C1488" w:rsidRDefault="007C1488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 (между ул. Терешковой, 37 – ул. Терешковой, 25);</w:t>
      </w:r>
    </w:p>
    <w:p w:rsidR="007C1488" w:rsidRDefault="007C1488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Зона отдыха по ул. Урожайная, 27а;</w:t>
      </w:r>
    </w:p>
    <w:p w:rsidR="007C1488" w:rsidRDefault="007C1488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Парк Победы по ул. Пушкина, 92;</w:t>
      </w:r>
    </w:p>
    <w:p w:rsidR="007C1488" w:rsidRDefault="007C1488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Детская площадка (между ул. Северная, 91а – ул. Северная, 91б).</w:t>
      </w:r>
    </w:p>
    <w:p w:rsidR="005C3A33" w:rsidRDefault="005C3A33" w:rsidP="005C3A3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1488">
        <w:rPr>
          <w:sz w:val="28"/>
          <w:szCs w:val="28"/>
        </w:rPr>
        <w:t>4</w:t>
      </w:r>
      <w:r w:rsidRPr="001837E3">
        <w:rPr>
          <w:sz w:val="28"/>
          <w:szCs w:val="28"/>
        </w:rPr>
        <w:t xml:space="preserve">. </w:t>
      </w:r>
      <w:r>
        <w:rPr>
          <w:sz w:val="28"/>
          <w:szCs w:val="28"/>
        </w:rPr>
        <w:t>Граждане вправе отдать один голо</w:t>
      </w:r>
      <w:r w:rsidR="002C404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общественную территорию,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гоустройство которой должно быть произведено в рамках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</w:t>
      </w:r>
      <w:r w:rsidR="00BF7C5B" w:rsidRPr="00FA63F6">
        <w:rPr>
          <w:sz w:val="28"/>
        </w:rPr>
        <w:t>«Формирование современной городской среды на территории муниц</w:t>
      </w:r>
      <w:r w:rsidR="00BF7C5B" w:rsidRPr="00FA63F6">
        <w:rPr>
          <w:sz w:val="28"/>
        </w:rPr>
        <w:t>и</w:t>
      </w:r>
      <w:r w:rsidR="00BF7C5B" w:rsidRPr="00FA63F6">
        <w:rPr>
          <w:sz w:val="28"/>
        </w:rPr>
        <w:t>пального образования город Камень-на-Оби Каменского района Алтайского края на 2018-202</w:t>
      </w:r>
      <w:r w:rsidR="00BF7C5B">
        <w:rPr>
          <w:sz w:val="28"/>
        </w:rPr>
        <w:t>4</w:t>
      </w:r>
      <w:r w:rsidR="00BF7C5B" w:rsidRPr="00FA63F6">
        <w:rPr>
          <w:sz w:val="28"/>
        </w:rPr>
        <w:t xml:space="preserve"> годы»</w:t>
      </w:r>
      <w:r w:rsidR="00BF7C5B">
        <w:rPr>
          <w:sz w:val="28"/>
        </w:rPr>
        <w:t xml:space="preserve"> </w:t>
      </w:r>
      <w:r>
        <w:rPr>
          <w:sz w:val="28"/>
          <w:szCs w:val="28"/>
        </w:rPr>
        <w:t>в 202</w:t>
      </w:r>
      <w:r w:rsidR="007C1488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BF7C5B" w:rsidRPr="00FA63F6" w:rsidRDefault="00BF7C5B" w:rsidP="00BF7C5B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1488">
        <w:rPr>
          <w:sz w:val="28"/>
          <w:szCs w:val="28"/>
        </w:rPr>
        <w:t>5</w:t>
      </w:r>
      <w:r w:rsidRPr="00FA63F6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разместить на официальном сайте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края.</w:t>
      </w:r>
    </w:p>
    <w:p w:rsidR="007C1488" w:rsidRPr="007E4B90" w:rsidRDefault="007C1488" w:rsidP="007C1488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возлагаю на заме</w:t>
      </w:r>
      <w:r w:rsidRPr="007E4B90">
        <w:rPr>
          <w:sz w:val="28"/>
          <w:szCs w:val="28"/>
        </w:rPr>
        <w:t>с</w:t>
      </w:r>
      <w:r w:rsidRPr="007E4B90">
        <w:rPr>
          <w:sz w:val="28"/>
          <w:szCs w:val="28"/>
        </w:rPr>
        <w:t>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:rsidR="007C1488" w:rsidRDefault="007C1488" w:rsidP="007C1488">
      <w:pPr>
        <w:jc w:val="both"/>
        <w:rPr>
          <w:sz w:val="28"/>
          <w:szCs w:val="28"/>
        </w:rPr>
      </w:pPr>
    </w:p>
    <w:p w:rsidR="007C1488" w:rsidRPr="007E4B90" w:rsidRDefault="007C1488" w:rsidP="007C1488">
      <w:pPr>
        <w:jc w:val="both"/>
        <w:rPr>
          <w:sz w:val="28"/>
          <w:szCs w:val="28"/>
        </w:rPr>
      </w:pPr>
    </w:p>
    <w:p w:rsidR="007C1488" w:rsidRPr="007E4B90" w:rsidRDefault="007C1488" w:rsidP="007C1488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Г</w:t>
      </w:r>
      <w:r w:rsidRPr="007E4B90">
        <w:rPr>
          <w:b w:val="0"/>
          <w:bCs w:val="0"/>
          <w:spacing w:val="0"/>
          <w:sz w:val="28"/>
          <w:szCs w:val="28"/>
        </w:rPr>
        <w:t>лава района</w:t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  <w:t xml:space="preserve">           И.В. Панченко</w:t>
      </w:r>
    </w:p>
    <w:p w:rsidR="00F9296A" w:rsidRPr="00BF7C5B" w:rsidRDefault="00F9296A" w:rsidP="007C1488">
      <w:pPr>
        <w:ind w:right="-55" w:firstLine="708"/>
        <w:jc w:val="both"/>
        <w:rPr>
          <w:sz w:val="28"/>
          <w:szCs w:val="28"/>
          <w:lang/>
        </w:rPr>
      </w:pPr>
    </w:p>
    <w:sectPr w:rsidR="00F9296A" w:rsidRPr="00BF7C5B" w:rsidSect="00CE3731"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CF" w:rsidRDefault="00A354CF">
      <w:r>
        <w:separator/>
      </w:r>
    </w:p>
  </w:endnote>
  <w:endnote w:type="continuationSeparator" w:id="0">
    <w:p w:rsidR="00A354CF" w:rsidRDefault="00A3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CF" w:rsidRDefault="00A354CF">
      <w:r>
        <w:separator/>
      </w:r>
    </w:p>
  </w:footnote>
  <w:footnote w:type="continuationSeparator" w:id="0">
    <w:p w:rsidR="00A354CF" w:rsidRDefault="00A35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5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8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34"/>
  </w:num>
  <w:num w:numId="5">
    <w:abstractNumId w:val="17"/>
  </w:num>
  <w:num w:numId="6">
    <w:abstractNumId w:val="27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32"/>
  </w:num>
  <w:num w:numId="25">
    <w:abstractNumId w:val="14"/>
  </w:num>
  <w:num w:numId="26">
    <w:abstractNumId w:val="29"/>
  </w:num>
  <w:num w:numId="27">
    <w:abstractNumId w:val="26"/>
  </w:num>
  <w:num w:numId="28">
    <w:abstractNumId w:val="25"/>
  </w:num>
  <w:num w:numId="29">
    <w:abstractNumId w:val="30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5229"/>
    <w:rsid w:val="00012823"/>
    <w:rsid w:val="00032B9C"/>
    <w:rsid w:val="00034558"/>
    <w:rsid w:val="00034926"/>
    <w:rsid w:val="00037570"/>
    <w:rsid w:val="000546DB"/>
    <w:rsid w:val="00070145"/>
    <w:rsid w:val="00070DAD"/>
    <w:rsid w:val="00077CA3"/>
    <w:rsid w:val="00092781"/>
    <w:rsid w:val="00093E29"/>
    <w:rsid w:val="000966F3"/>
    <w:rsid w:val="000A3762"/>
    <w:rsid w:val="000A4CC0"/>
    <w:rsid w:val="000B6CFB"/>
    <w:rsid w:val="000C0164"/>
    <w:rsid w:val="000C7C17"/>
    <w:rsid w:val="000D024C"/>
    <w:rsid w:val="000E4875"/>
    <w:rsid w:val="000F400B"/>
    <w:rsid w:val="0010002C"/>
    <w:rsid w:val="0010303D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37511"/>
    <w:rsid w:val="00142509"/>
    <w:rsid w:val="00142ACC"/>
    <w:rsid w:val="00160E77"/>
    <w:rsid w:val="0016416C"/>
    <w:rsid w:val="00182E6F"/>
    <w:rsid w:val="00196E7D"/>
    <w:rsid w:val="001B0D8E"/>
    <w:rsid w:val="001B2A28"/>
    <w:rsid w:val="001B5576"/>
    <w:rsid w:val="001C24A6"/>
    <w:rsid w:val="001C3558"/>
    <w:rsid w:val="001C6BF1"/>
    <w:rsid w:val="001D6C3C"/>
    <w:rsid w:val="001E46D0"/>
    <w:rsid w:val="001F2D9D"/>
    <w:rsid w:val="001F5C89"/>
    <w:rsid w:val="002034E7"/>
    <w:rsid w:val="002074DE"/>
    <w:rsid w:val="00210CAF"/>
    <w:rsid w:val="00221FA7"/>
    <w:rsid w:val="002232C7"/>
    <w:rsid w:val="0022615D"/>
    <w:rsid w:val="002275DE"/>
    <w:rsid w:val="00232BE4"/>
    <w:rsid w:val="00242295"/>
    <w:rsid w:val="002462A3"/>
    <w:rsid w:val="00254A51"/>
    <w:rsid w:val="00256D43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C4043"/>
    <w:rsid w:val="002D2E8E"/>
    <w:rsid w:val="002F6567"/>
    <w:rsid w:val="00301C3F"/>
    <w:rsid w:val="00310CC4"/>
    <w:rsid w:val="00311AE9"/>
    <w:rsid w:val="003254D7"/>
    <w:rsid w:val="0033428D"/>
    <w:rsid w:val="003347FF"/>
    <w:rsid w:val="00341518"/>
    <w:rsid w:val="00350A37"/>
    <w:rsid w:val="00354981"/>
    <w:rsid w:val="00355C31"/>
    <w:rsid w:val="00381430"/>
    <w:rsid w:val="0039181A"/>
    <w:rsid w:val="003A4A2F"/>
    <w:rsid w:val="003B399B"/>
    <w:rsid w:val="003C5700"/>
    <w:rsid w:val="003C57DA"/>
    <w:rsid w:val="003D2177"/>
    <w:rsid w:val="003D6D9B"/>
    <w:rsid w:val="003E5400"/>
    <w:rsid w:val="003E5A0A"/>
    <w:rsid w:val="004021B4"/>
    <w:rsid w:val="0040263F"/>
    <w:rsid w:val="00406942"/>
    <w:rsid w:val="00416106"/>
    <w:rsid w:val="004340DF"/>
    <w:rsid w:val="00440F37"/>
    <w:rsid w:val="00443657"/>
    <w:rsid w:val="004448E6"/>
    <w:rsid w:val="00446125"/>
    <w:rsid w:val="0044642D"/>
    <w:rsid w:val="00446EBB"/>
    <w:rsid w:val="00454BD5"/>
    <w:rsid w:val="00460EF8"/>
    <w:rsid w:val="00463AC8"/>
    <w:rsid w:val="00472B17"/>
    <w:rsid w:val="00483FF7"/>
    <w:rsid w:val="00496CA0"/>
    <w:rsid w:val="00497700"/>
    <w:rsid w:val="004A26AA"/>
    <w:rsid w:val="004A48DE"/>
    <w:rsid w:val="004B1C47"/>
    <w:rsid w:val="004B6EA8"/>
    <w:rsid w:val="004C02CF"/>
    <w:rsid w:val="004C4445"/>
    <w:rsid w:val="004C4A5A"/>
    <w:rsid w:val="004D21F2"/>
    <w:rsid w:val="004E0C1B"/>
    <w:rsid w:val="004E38C8"/>
    <w:rsid w:val="004F1A5F"/>
    <w:rsid w:val="004F226B"/>
    <w:rsid w:val="004F31FA"/>
    <w:rsid w:val="004F3261"/>
    <w:rsid w:val="0050293D"/>
    <w:rsid w:val="005044D2"/>
    <w:rsid w:val="0052489E"/>
    <w:rsid w:val="00526397"/>
    <w:rsid w:val="005263C8"/>
    <w:rsid w:val="00544D44"/>
    <w:rsid w:val="00545DF6"/>
    <w:rsid w:val="00557B1B"/>
    <w:rsid w:val="00566186"/>
    <w:rsid w:val="0057009C"/>
    <w:rsid w:val="005829B5"/>
    <w:rsid w:val="00591666"/>
    <w:rsid w:val="0059538B"/>
    <w:rsid w:val="00596896"/>
    <w:rsid w:val="005A17A4"/>
    <w:rsid w:val="005A6606"/>
    <w:rsid w:val="005B1D01"/>
    <w:rsid w:val="005B426D"/>
    <w:rsid w:val="005B5783"/>
    <w:rsid w:val="005B59DB"/>
    <w:rsid w:val="005C3A33"/>
    <w:rsid w:val="005C5CF7"/>
    <w:rsid w:val="005D6C7E"/>
    <w:rsid w:val="005E7AF4"/>
    <w:rsid w:val="006014F5"/>
    <w:rsid w:val="0060502A"/>
    <w:rsid w:val="00611414"/>
    <w:rsid w:val="00620207"/>
    <w:rsid w:val="0063247C"/>
    <w:rsid w:val="006325BD"/>
    <w:rsid w:val="00637A98"/>
    <w:rsid w:val="00652C61"/>
    <w:rsid w:val="006533E2"/>
    <w:rsid w:val="00666D56"/>
    <w:rsid w:val="00671ABC"/>
    <w:rsid w:val="006778D7"/>
    <w:rsid w:val="0069704C"/>
    <w:rsid w:val="006A0C7E"/>
    <w:rsid w:val="006A0CEF"/>
    <w:rsid w:val="006A0F13"/>
    <w:rsid w:val="006A6F04"/>
    <w:rsid w:val="006A7463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E4A8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7478"/>
    <w:rsid w:val="00732BF0"/>
    <w:rsid w:val="00734546"/>
    <w:rsid w:val="0073506B"/>
    <w:rsid w:val="00737115"/>
    <w:rsid w:val="007375C3"/>
    <w:rsid w:val="00741A21"/>
    <w:rsid w:val="00743930"/>
    <w:rsid w:val="007443C5"/>
    <w:rsid w:val="00750A2E"/>
    <w:rsid w:val="00754C0C"/>
    <w:rsid w:val="00756A48"/>
    <w:rsid w:val="00757393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C1488"/>
    <w:rsid w:val="007D2FFF"/>
    <w:rsid w:val="007D3E91"/>
    <w:rsid w:val="007E2715"/>
    <w:rsid w:val="007E31E1"/>
    <w:rsid w:val="007E4EBB"/>
    <w:rsid w:val="007F4CFE"/>
    <w:rsid w:val="007F743B"/>
    <w:rsid w:val="0080135F"/>
    <w:rsid w:val="008078C3"/>
    <w:rsid w:val="00813334"/>
    <w:rsid w:val="00820C89"/>
    <w:rsid w:val="008305D2"/>
    <w:rsid w:val="008436EB"/>
    <w:rsid w:val="00843B34"/>
    <w:rsid w:val="00845BA0"/>
    <w:rsid w:val="00853DDF"/>
    <w:rsid w:val="0086146A"/>
    <w:rsid w:val="0086281C"/>
    <w:rsid w:val="00862B0B"/>
    <w:rsid w:val="00863C4D"/>
    <w:rsid w:val="0086592E"/>
    <w:rsid w:val="00865E83"/>
    <w:rsid w:val="0086688C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D4F89"/>
    <w:rsid w:val="008F0EC6"/>
    <w:rsid w:val="008F160D"/>
    <w:rsid w:val="008F4BB9"/>
    <w:rsid w:val="008F4D14"/>
    <w:rsid w:val="00903B6F"/>
    <w:rsid w:val="00912D69"/>
    <w:rsid w:val="00914BD4"/>
    <w:rsid w:val="00916712"/>
    <w:rsid w:val="009200D4"/>
    <w:rsid w:val="00924108"/>
    <w:rsid w:val="00924DD6"/>
    <w:rsid w:val="0092506A"/>
    <w:rsid w:val="00932956"/>
    <w:rsid w:val="00945EC3"/>
    <w:rsid w:val="00950EAE"/>
    <w:rsid w:val="0098041C"/>
    <w:rsid w:val="00991029"/>
    <w:rsid w:val="009A1228"/>
    <w:rsid w:val="009A219D"/>
    <w:rsid w:val="009A525A"/>
    <w:rsid w:val="009B1B51"/>
    <w:rsid w:val="009B6FA0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354CF"/>
    <w:rsid w:val="00A472B6"/>
    <w:rsid w:val="00A55898"/>
    <w:rsid w:val="00A56D9B"/>
    <w:rsid w:val="00A625F5"/>
    <w:rsid w:val="00A832B7"/>
    <w:rsid w:val="00A84AE2"/>
    <w:rsid w:val="00A85A43"/>
    <w:rsid w:val="00A92B72"/>
    <w:rsid w:val="00A97061"/>
    <w:rsid w:val="00AB6080"/>
    <w:rsid w:val="00AC4CF1"/>
    <w:rsid w:val="00AE0A32"/>
    <w:rsid w:val="00AF0F19"/>
    <w:rsid w:val="00AF3662"/>
    <w:rsid w:val="00AF7635"/>
    <w:rsid w:val="00B03C9A"/>
    <w:rsid w:val="00B05A11"/>
    <w:rsid w:val="00B06447"/>
    <w:rsid w:val="00B20F3B"/>
    <w:rsid w:val="00B21519"/>
    <w:rsid w:val="00B30232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7C87"/>
    <w:rsid w:val="00BE2142"/>
    <w:rsid w:val="00BE6709"/>
    <w:rsid w:val="00BE6F35"/>
    <w:rsid w:val="00BE707C"/>
    <w:rsid w:val="00BF75B5"/>
    <w:rsid w:val="00BF7C5B"/>
    <w:rsid w:val="00C03952"/>
    <w:rsid w:val="00C14D62"/>
    <w:rsid w:val="00C14D70"/>
    <w:rsid w:val="00C23863"/>
    <w:rsid w:val="00C24F7A"/>
    <w:rsid w:val="00C27388"/>
    <w:rsid w:val="00C32A03"/>
    <w:rsid w:val="00C4446B"/>
    <w:rsid w:val="00C44CBA"/>
    <w:rsid w:val="00C456B2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D7C6D"/>
    <w:rsid w:val="00CE1EA8"/>
    <w:rsid w:val="00CE3731"/>
    <w:rsid w:val="00CE5B33"/>
    <w:rsid w:val="00CE72F8"/>
    <w:rsid w:val="00CF2381"/>
    <w:rsid w:val="00CF3CEE"/>
    <w:rsid w:val="00D07365"/>
    <w:rsid w:val="00D129A3"/>
    <w:rsid w:val="00D139B5"/>
    <w:rsid w:val="00D30A7B"/>
    <w:rsid w:val="00D35144"/>
    <w:rsid w:val="00D50E01"/>
    <w:rsid w:val="00D5209B"/>
    <w:rsid w:val="00D63235"/>
    <w:rsid w:val="00D64559"/>
    <w:rsid w:val="00D6484A"/>
    <w:rsid w:val="00D67453"/>
    <w:rsid w:val="00D76FCF"/>
    <w:rsid w:val="00D81DE3"/>
    <w:rsid w:val="00D82344"/>
    <w:rsid w:val="00D82C2E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E53F4"/>
    <w:rsid w:val="00DE5A01"/>
    <w:rsid w:val="00DF0DFD"/>
    <w:rsid w:val="00DF439A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DC2"/>
    <w:rsid w:val="00E712E0"/>
    <w:rsid w:val="00E74FA0"/>
    <w:rsid w:val="00E8181B"/>
    <w:rsid w:val="00E84DDB"/>
    <w:rsid w:val="00E86623"/>
    <w:rsid w:val="00E8685B"/>
    <w:rsid w:val="00E94612"/>
    <w:rsid w:val="00E97199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F11410"/>
    <w:rsid w:val="00F1307E"/>
    <w:rsid w:val="00F13D2C"/>
    <w:rsid w:val="00F273D1"/>
    <w:rsid w:val="00F27C0F"/>
    <w:rsid w:val="00F30332"/>
    <w:rsid w:val="00F42454"/>
    <w:rsid w:val="00F4588B"/>
    <w:rsid w:val="00F518E8"/>
    <w:rsid w:val="00F57446"/>
    <w:rsid w:val="00F62C2E"/>
    <w:rsid w:val="00F9296A"/>
    <w:rsid w:val="00F938A5"/>
    <w:rsid w:val="00FA63F6"/>
    <w:rsid w:val="00FB21A7"/>
    <w:rsid w:val="00FB2F60"/>
    <w:rsid w:val="00FD070D"/>
    <w:rsid w:val="00FD545A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Uz</cp:lastModifiedBy>
  <cp:revision>2</cp:revision>
  <cp:lastPrinted>2021-04-28T04:53:00Z</cp:lastPrinted>
  <dcterms:created xsi:type="dcterms:W3CDTF">2021-05-13T06:46:00Z</dcterms:created>
  <dcterms:modified xsi:type="dcterms:W3CDTF">2021-05-13T06:46:00Z</dcterms:modified>
</cp:coreProperties>
</file>