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FA63F6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CE7A89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18.03.2024   </w:t>
      </w:r>
      <w:r w:rsidR="00CE373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 193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63F6" w:rsidRPr="00FA63F6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</w:t>
      </w:r>
      <w:r w:rsidR="00FA63F6" w:rsidRPr="00FA63F6">
        <w:rPr>
          <w:b/>
          <w:sz w:val="28"/>
          <w:szCs w:val="28"/>
        </w:rPr>
        <w:t>г. К</w:t>
      </w:r>
      <w:r w:rsidR="00FA63F6" w:rsidRPr="00FA63F6">
        <w:rPr>
          <w:b/>
          <w:sz w:val="28"/>
          <w:szCs w:val="28"/>
        </w:rPr>
        <w:t>а</w:t>
      </w:r>
      <w:r w:rsidR="00FA63F6" w:rsidRPr="00FA63F6">
        <w:rPr>
          <w:b/>
          <w:sz w:val="28"/>
          <w:szCs w:val="28"/>
        </w:rPr>
        <w:t>мень-на-Оби</w:t>
      </w:r>
    </w:p>
    <w:p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A63F6" w:rsidRPr="00FA63F6" w:rsidRDefault="005C3A33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назначении срока проведения ре</w:t>
      </w:r>
      <w:r>
        <w:rPr>
          <w:sz w:val="28"/>
        </w:rPr>
        <w:t>й</w:t>
      </w:r>
      <w:r>
        <w:rPr>
          <w:sz w:val="28"/>
        </w:rPr>
        <w:t>тингового голосования по отбору общественных территорий для вкл</w:t>
      </w:r>
      <w:r>
        <w:rPr>
          <w:sz w:val="28"/>
        </w:rPr>
        <w:t>ю</w:t>
      </w:r>
      <w:r>
        <w:rPr>
          <w:sz w:val="28"/>
        </w:rPr>
        <w:t>чения в муниципальную программу</w:t>
      </w:r>
      <w:r w:rsidR="00C45CFA">
        <w:rPr>
          <w:sz w:val="28"/>
        </w:rPr>
        <w:t xml:space="preserve"> </w:t>
      </w:r>
      <w:r w:rsidR="00FA63F6" w:rsidRPr="00FA63F6">
        <w:rPr>
          <w:sz w:val="28"/>
        </w:rPr>
        <w:t>«Формирование современной горо</w:t>
      </w:r>
      <w:r w:rsidR="00FA63F6" w:rsidRPr="00FA63F6">
        <w:rPr>
          <w:sz w:val="28"/>
        </w:rPr>
        <w:t>д</w:t>
      </w:r>
      <w:r w:rsidR="00FA63F6" w:rsidRPr="00FA63F6">
        <w:rPr>
          <w:sz w:val="28"/>
        </w:rPr>
        <w:t>ской среды на территории муниц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пальн</w:t>
      </w:r>
      <w:r w:rsidR="00FA63F6" w:rsidRPr="00FA63F6">
        <w:rPr>
          <w:sz w:val="28"/>
        </w:rPr>
        <w:t>о</w:t>
      </w:r>
      <w:r w:rsidR="00FA63F6" w:rsidRPr="00FA63F6">
        <w:rPr>
          <w:sz w:val="28"/>
        </w:rPr>
        <w:t>го образования город Камень-на-Оби Каменского района Алта</w:t>
      </w:r>
      <w:r w:rsidR="00FA63F6" w:rsidRPr="00FA63F6">
        <w:rPr>
          <w:sz w:val="28"/>
        </w:rPr>
        <w:t>й</w:t>
      </w:r>
      <w:r w:rsidR="002337DD">
        <w:rPr>
          <w:sz w:val="28"/>
        </w:rPr>
        <w:t>ского края</w:t>
      </w:r>
      <w:r w:rsidR="00FA63F6" w:rsidRPr="00FA63F6">
        <w:rPr>
          <w:sz w:val="28"/>
        </w:rPr>
        <w:t>»</w:t>
      </w:r>
      <w:r>
        <w:rPr>
          <w:sz w:val="28"/>
        </w:rPr>
        <w:t xml:space="preserve"> в 202</w:t>
      </w:r>
      <w:r w:rsidR="00C45CFA">
        <w:rPr>
          <w:sz w:val="28"/>
        </w:rPr>
        <w:t>4</w:t>
      </w:r>
      <w:r>
        <w:rPr>
          <w:sz w:val="28"/>
        </w:rPr>
        <w:t xml:space="preserve"> году</w:t>
      </w:r>
    </w:p>
    <w:p w:rsidR="00FA63F6" w:rsidRPr="00FA63F6" w:rsidRDefault="00FA63F6" w:rsidP="00FA63F6">
      <w:pPr>
        <w:jc w:val="both"/>
        <w:rPr>
          <w:sz w:val="28"/>
        </w:rPr>
      </w:pPr>
    </w:p>
    <w:p w:rsidR="00FA63F6" w:rsidRPr="00FA63F6" w:rsidRDefault="00FA63F6" w:rsidP="00FA63F6">
      <w:pPr>
        <w:jc w:val="both"/>
        <w:rPr>
          <w:sz w:val="28"/>
          <w:szCs w:val="28"/>
        </w:rPr>
      </w:pPr>
      <w:r w:rsidRPr="00FA63F6">
        <w:tab/>
      </w:r>
      <w:r w:rsidR="00AF3662">
        <w:rPr>
          <w:sz w:val="28"/>
          <w:szCs w:val="28"/>
        </w:rPr>
        <w:t>В соответствии</w:t>
      </w:r>
      <w:r w:rsidRPr="00FA63F6">
        <w:rPr>
          <w:sz w:val="28"/>
          <w:szCs w:val="28"/>
        </w:rPr>
        <w:t xml:space="preserve"> </w:t>
      </w:r>
      <w:r w:rsidR="00AF3662">
        <w:rPr>
          <w:sz w:val="28"/>
          <w:szCs w:val="28"/>
        </w:rPr>
        <w:t xml:space="preserve">с </w:t>
      </w:r>
      <w:r w:rsidRPr="00FA63F6">
        <w:rPr>
          <w:sz w:val="28"/>
          <w:szCs w:val="28"/>
        </w:rPr>
        <w:t>Федеральным законом от 06.10.2003 № 131-ФЗ «Об о</w:t>
      </w:r>
      <w:r w:rsidRPr="00FA63F6">
        <w:rPr>
          <w:sz w:val="28"/>
          <w:szCs w:val="28"/>
        </w:rPr>
        <w:t>б</w:t>
      </w:r>
      <w:r w:rsidRPr="00FA63F6">
        <w:rPr>
          <w:sz w:val="28"/>
          <w:szCs w:val="28"/>
        </w:rPr>
        <w:t xml:space="preserve">щих принципах организации местного самоуправления </w:t>
      </w:r>
      <w:proofErr w:type="gramStart"/>
      <w:r w:rsidRPr="00FA63F6">
        <w:rPr>
          <w:sz w:val="28"/>
          <w:szCs w:val="28"/>
        </w:rPr>
        <w:t>в</w:t>
      </w:r>
      <w:proofErr w:type="gramEnd"/>
      <w:r w:rsidRPr="00FA63F6">
        <w:rPr>
          <w:sz w:val="28"/>
          <w:szCs w:val="28"/>
        </w:rPr>
        <w:t xml:space="preserve"> Российской Федер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 xml:space="preserve">ции», </w:t>
      </w:r>
      <w:r w:rsidR="00F9296A">
        <w:rPr>
          <w:sz w:val="28"/>
          <w:szCs w:val="28"/>
        </w:rPr>
        <w:t>статьями</w:t>
      </w:r>
      <w:r w:rsidR="00F9296A" w:rsidRPr="00FA63F6">
        <w:rPr>
          <w:sz w:val="28"/>
          <w:szCs w:val="28"/>
        </w:rPr>
        <w:t xml:space="preserve"> </w:t>
      </w:r>
      <w:r w:rsidR="00C45CFA">
        <w:rPr>
          <w:sz w:val="28"/>
          <w:szCs w:val="28"/>
        </w:rPr>
        <w:t>36, 47</w:t>
      </w:r>
      <w:r w:rsidR="00F9296A" w:rsidRPr="00FA63F6">
        <w:rPr>
          <w:sz w:val="28"/>
          <w:szCs w:val="28"/>
        </w:rPr>
        <w:t xml:space="preserve"> Устава муниципального обр</w:t>
      </w:r>
      <w:r w:rsidR="00F9296A" w:rsidRPr="00FA63F6">
        <w:rPr>
          <w:sz w:val="28"/>
          <w:szCs w:val="28"/>
        </w:rPr>
        <w:t>а</w:t>
      </w:r>
      <w:r w:rsidR="00F9296A" w:rsidRPr="00FA63F6">
        <w:rPr>
          <w:sz w:val="28"/>
          <w:szCs w:val="28"/>
        </w:rPr>
        <w:t>зова</w:t>
      </w:r>
      <w:r w:rsidR="00F9296A">
        <w:rPr>
          <w:sz w:val="28"/>
          <w:szCs w:val="28"/>
        </w:rPr>
        <w:t>ния Каменский район</w:t>
      </w:r>
      <w:r w:rsidR="00F9296A" w:rsidRPr="00FA63F6">
        <w:rPr>
          <w:sz w:val="28"/>
          <w:szCs w:val="28"/>
        </w:rPr>
        <w:t xml:space="preserve"> Алтайского края</w:t>
      </w:r>
      <w:r w:rsidR="00F9296A">
        <w:rPr>
          <w:sz w:val="28"/>
          <w:szCs w:val="28"/>
        </w:rPr>
        <w:t>, статьями</w:t>
      </w:r>
      <w:r w:rsidRPr="00FA63F6">
        <w:rPr>
          <w:sz w:val="28"/>
          <w:szCs w:val="28"/>
        </w:rPr>
        <w:t xml:space="preserve"> 3, 3</w:t>
      </w:r>
      <w:r w:rsidR="00C45CFA">
        <w:rPr>
          <w:sz w:val="28"/>
          <w:szCs w:val="28"/>
        </w:rPr>
        <w:t>5</w:t>
      </w:r>
      <w:r w:rsidRPr="00FA63F6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 </w:t>
      </w:r>
      <w:r w:rsidR="00AF3662">
        <w:rPr>
          <w:sz w:val="28"/>
          <w:szCs w:val="28"/>
        </w:rPr>
        <w:t>в</w:t>
      </w:r>
      <w:r w:rsidR="00AF3662" w:rsidRPr="00AF3662">
        <w:rPr>
          <w:sz w:val="28"/>
          <w:szCs w:val="28"/>
        </w:rPr>
        <w:t xml:space="preserve"> целях повышения кач</w:t>
      </w:r>
      <w:r w:rsidR="00AF3662" w:rsidRPr="00AF3662">
        <w:rPr>
          <w:sz w:val="28"/>
          <w:szCs w:val="28"/>
        </w:rPr>
        <w:t>е</w:t>
      </w:r>
      <w:r w:rsidR="00AF3662" w:rsidRPr="00AF3662">
        <w:rPr>
          <w:sz w:val="28"/>
          <w:szCs w:val="28"/>
        </w:rPr>
        <w:t>ства и комфорта городской среды, создания благоприятных условий для жизн</w:t>
      </w:r>
      <w:r w:rsidR="00AF3662" w:rsidRPr="00AF3662">
        <w:rPr>
          <w:sz w:val="28"/>
          <w:szCs w:val="28"/>
        </w:rPr>
        <w:t>е</w:t>
      </w:r>
      <w:r w:rsidR="00AF3662" w:rsidRPr="00AF3662">
        <w:rPr>
          <w:sz w:val="28"/>
          <w:szCs w:val="28"/>
        </w:rPr>
        <w:t>деятельности населения города Камень-на-Оби Каменского района Алтайского края</w:t>
      </w:r>
      <w:r w:rsidR="004261F2">
        <w:rPr>
          <w:sz w:val="28"/>
          <w:szCs w:val="28"/>
        </w:rPr>
        <w:t>,</w:t>
      </w:r>
    </w:p>
    <w:p w:rsidR="00FA63F6" w:rsidRDefault="00FA63F6" w:rsidP="00FA63F6">
      <w:pPr>
        <w:jc w:val="center"/>
        <w:rPr>
          <w:sz w:val="28"/>
          <w:szCs w:val="28"/>
        </w:rPr>
      </w:pPr>
      <w:proofErr w:type="gramStart"/>
      <w:r w:rsidRPr="00FA63F6">
        <w:rPr>
          <w:sz w:val="28"/>
          <w:szCs w:val="28"/>
        </w:rPr>
        <w:t>П</w:t>
      </w:r>
      <w:proofErr w:type="gramEnd"/>
      <w:r w:rsidRPr="00FA63F6">
        <w:rPr>
          <w:sz w:val="28"/>
          <w:szCs w:val="28"/>
        </w:rPr>
        <w:t xml:space="preserve"> О С Т А Н О В Л Я Ю:</w:t>
      </w:r>
    </w:p>
    <w:p w:rsidR="004261F2" w:rsidRDefault="004261F2" w:rsidP="00FA63F6">
      <w:pPr>
        <w:jc w:val="center"/>
        <w:rPr>
          <w:sz w:val="28"/>
          <w:szCs w:val="28"/>
        </w:rPr>
      </w:pPr>
    </w:p>
    <w:p w:rsidR="005C3A33" w:rsidRPr="003A0672" w:rsidRDefault="005C3A33" w:rsidP="005C3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срок начала и окончания рейтингового голосования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бору </w:t>
      </w:r>
      <w:proofErr w:type="gramStart"/>
      <w:r w:rsidR="003F28FC"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для включения в муниципальную программу «Формир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современной городской среды на территории муниципал</w:t>
      </w:r>
      <w:r w:rsidR="004261F2">
        <w:rPr>
          <w:sz w:val="28"/>
          <w:szCs w:val="28"/>
        </w:rPr>
        <w:t>ьного образов</w:t>
      </w:r>
      <w:r w:rsidR="004261F2">
        <w:rPr>
          <w:sz w:val="28"/>
          <w:szCs w:val="28"/>
        </w:rPr>
        <w:t>а</w:t>
      </w:r>
      <w:r w:rsidR="004261F2">
        <w:rPr>
          <w:sz w:val="28"/>
          <w:szCs w:val="28"/>
        </w:rPr>
        <w:t>ния город Камень-на-Оби</w:t>
      </w:r>
      <w:r>
        <w:rPr>
          <w:sz w:val="28"/>
          <w:szCs w:val="28"/>
        </w:rPr>
        <w:t xml:space="preserve"> Каменского района Алтайского края» </w:t>
      </w:r>
      <w:r w:rsidRPr="003A0672">
        <w:rPr>
          <w:sz w:val="28"/>
          <w:szCs w:val="28"/>
        </w:rPr>
        <w:t xml:space="preserve">с </w:t>
      </w:r>
      <w:r w:rsidR="003F28F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7C1488">
        <w:rPr>
          <w:sz w:val="28"/>
          <w:szCs w:val="28"/>
        </w:rPr>
        <w:t>0</w:t>
      </w:r>
      <w:r w:rsidR="00C45CFA">
        <w:rPr>
          <w:sz w:val="28"/>
          <w:szCs w:val="28"/>
        </w:rPr>
        <w:t>3</w:t>
      </w:r>
      <w:r w:rsidR="007C1488">
        <w:rPr>
          <w:sz w:val="28"/>
          <w:szCs w:val="28"/>
        </w:rPr>
        <w:t>.202</w:t>
      </w:r>
      <w:r w:rsidR="00C45CFA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C45CFA">
        <w:rPr>
          <w:sz w:val="28"/>
          <w:szCs w:val="28"/>
        </w:rPr>
        <w:t>30.04</w:t>
      </w:r>
      <w:r w:rsidR="007C1488">
        <w:rPr>
          <w:sz w:val="28"/>
          <w:szCs w:val="28"/>
        </w:rPr>
        <w:t>.202</w:t>
      </w:r>
      <w:r w:rsidR="00C45CFA">
        <w:rPr>
          <w:sz w:val="28"/>
          <w:szCs w:val="28"/>
        </w:rPr>
        <w:t>4</w:t>
      </w:r>
      <w:r w:rsidRPr="003A0672">
        <w:rPr>
          <w:sz w:val="28"/>
          <w:szCs w:val="28"/>
        </w:rPr>
        <w:t>.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Рейтинговое голосование провести на </w:t>
      </w:r>
      <w:r w:rsidR="003F28FC">
        <w:rPr>
          <w:sz w:val="28"/>
          <w:szCs w:val="28"/>
        </w:rPr>
        <w:t xml:space="preserve">федеральной платформе </w:t>
      </w:r>
      <w:r w:rsidR="003F28FC">
        <w:rPr>
          <w:sz w:val="28"/>
          <w:szCs w:val="28"/>
          <w:lang w:val="en-US"/>
        </w:rPr>
        <w:t>za</w:t>
      </w:r>
      <w:r w:rsidR="003F28FC" w:rsidRPr="003F28FC">
        <w:rPr>
          <w:sz w:val="28"/>
          <w:szCs w:val="28"/>
        </w:rPr>
        <w:t>.</w:t>
      </w:r>
      <w:r w:rsidR="003F28FC">
        <w:rPr>
          <w:sz w:val="28"/>
          <w:szCs w:val="28"/>
          <w:lang w:val="en-US"/>
        </w:rPr>
        <w:t>gorodsreda</w:t>
      </w:r>
      <w:r w:rsidR="003F28FC" w:rsidRPr="003F28FC">
        <w:rPr>
          <w:sz w:val="28"/>
          <w:szCs w:val="28"/>
        </w:rPr>
        <w:t>.</w:t>
      </w:r>
      <w:r w:rsidR="003F28FC">
        <w:rPr>
          <w:sz w:val="28"/>
          <w:szCs w:val="28"/>
          <w:lang w:val="en-US"/>
        </w:rPr>
        <w:t>ru</w:t>
      </w:r>
      <w:r w:rsidR="007C1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Установить перечень </w:t>
      </w:r>
      <w:proofErr w:type="gramStart"/>
      <w:r w:rsidR="003F28FC"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для прохождения 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тингового голосования для включения в муниципальную программу «Формирование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временной городской среды на территории муниципального образ</w:t>
      </w:r>
      <w:r>
        <w:rPr>
          <w:sz w:val="28"/>
          <w:szCs w:val="28"/>
        </w:rPr>
        <w:t>о</w:t>
      </w:r>
      <w:r w:rsidR="004261F2">
        <w:rPr>
          <w:sz w:val="28"/>
          <w:szCs w:val="28"/>
        </w:rPr>
        <w:t>вания город Камень-на-Оби</w:t>
      </w:r>
      <w:r>
        <w:rPr>
          <w:sz w:val="28"/>
          <w:szCs w:val="28"/>
        </w:rPr>
        <w:t xml:space="preserve"> Каменского района Алтайского края»:</w:t>
      </w:r>
    </w:p>
    <w:p w:rsidR="007C1488" w:rsidRDefault="007C1488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Парк Победы по ул. Пушкина, 92;</w:t>
      </w:r>
    </w:p>
    <w:p w:rsidR="007C1488" w:rsidRDefault="003F28FC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Парк Зеленый Клин по ул.</w:t>
      </w:r>
      <w:r w:rsidR="004261F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Радостная</w:t>
      </w:r>
      <w:proofErr w:type="gramEnd"/>
      <w:r>
        <w:rPr>
          <w:sz w:val="28"/>
          <w:szCs w:val="28"/>
        </w:rPr>
        <w:t>, 46</w:t>
      </w:r>
      <w:r w:rsidR="007C1488">
        <w:rPr>
          <w:sz w:val="28"/>
          <w:szCs w:val="28"/>
        </w:rPr>
        <w:t>.</w:t>
      </w:r>
    </w:p>
    <w:p w:rsidR="005C3A33" w:rsidRDefault="005C3A33" w:rsidP="005C3A3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1488">
        <w:rPr>
          <w:sz w:val="28"/>
          <w:szCs w:val="28"/>
        </w:rPr>
        <w:t>4</w:t>
      </w:r>
      <w:r w:rsidRPr="001837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Граждане вправе отдать один голос за </w:t>
      </w:r>
      <w:r w:rsidR="003F28FC">
        <w:rPr>
          <w:sz w:val="28"/>
          <w:szCs w:val="28"/>
        </w:rPr>
        <w:t xml:space="preserve">эскиз-проект по каждой </w:t>
      </w:r>
      <w:r>
        <w:rPr>
          <w:sz w:val="28"/>
          <w:szCs w:val="28"/>
        </w:rPr>
        <w:t>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</w:t>
      </w:r>
      <w:r w:rsidR="003F28FC">
        <w:rPr>
          <w:sz w:val="28"/>
          <w:szCs w:val="28"/>
        </w:rPr>
        <w:t>ой</w:t>
      </w:r>
      <w:r>
        <w:rPr>
          <w:sz w:val="28"/>
          <w:szCs w:val="28"/>
        </w:rPr>
        <w:t xml:space="preserve"> территори</w:t>
      </w:r>
      <w:r w:rsidR="003F28FC">
        <w:rPr>
          <w:sz w:val="28"/>
          <w:szCs w:val="28"/>
        </w:rPr>
        <w:t>и</w:t>
      </w:r>
      <w:r>
        <w:rPr>
          <w:sz w:val="28"/>
          <w:szCs w:val="28"/>
        </w:rPr>
        <w:t>, благоустройство которой должно быть произведено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ках муниципальной программы </w:t>
      </w:r>
      <w:r w:rsidR="00BF7C5B" w:rsidRPr="00FA63F6">
        <w:rPr>
          <w:sz w:val="28"/>
        </w:rPr>
        <w:t>«Формирование современной городской среды на территории муниципального образования город Камень-на-Оби К</w:t>
      </w:r>
      <w:r w:rsidR="00BF7C5B" w:rsidRPr="00FA63F6">
        <w:rPr>
          <w:sz w:val="28"/>
        </w:rPr>
        <w:t>а</w:t>
      </w:r>
      <w:r w:rsidR="00BF7C5B" w:rsidRPr="00FA63F6">
        <w:rPr>
          <w:sz w:val="28"/>
        </w:rPr>
        <w:t xml:space="preserve">менского </w:t>
      </w:r>
      <w:r w:rsidR="00BF7C5B" w:rsidRPr="00FA63F6">
        <w:rPr>
          <w:sz w:val="28"/>
        </w:rPr>
        <w:lastRenderedPageBreak/>
        <w:t>района Алтайского края»</w:t>
      </w:r>
      <w:r w:rsidR="00BF7C5B">
        <w:rPr>
          <w:sz w:val="28"/>
        </w:rPr>
        <w:t xml:space="preserve"> </w:t>
      </w:r>
      <w:r>
        <w:rPr>
          <w:sz w:val="28"/>
          <w:szCs w:val="28"/>
        </w:rPr>
        <w:t>в 202</w:t>
      </w:r>
      <w:r w:rsidR="00C45CFA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BF7C5B" w:rsidRPr="00FA63F6" w:rsidRDefault="00BF7C5B" w:rsidP="00BF7C5B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1488">
        <w:rPr>
          <w:sz w:val="28"/>
          <w:szCs w:val="28"/>
        </w:rPr>
        <w:t>5</w:t>
      </w:r>
      <w:r w:rsidRPr="00FA63F6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="004261F2">
        <w:rPr>
          <w:sz w:val="28"/>
          <w:szCs w:val="28"/>
        </w:rPr>
        <w:t>Админ</w:t>
      </w:r>
      <w:r w:rsidR="004261F2">
        <w:rPr>
          <w:sz w:val="28"/>
          <w:szCs w:val="28"/>
        </w:rPr>
        <w:t>и</w:t>
      </w:r>
      <w:r w:rsidR="004261F2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Каменского района Алтайского края.</w:t>
      </w:r>
    </w:p>
    <w:p w:rsidR="007C1488" w:rsidRPr="007E4B90" w:rsidRDefault="007C1488" w:rsidP="007C1488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возлагаю на заме</w:t>
      </w:r>
      <w:r w:rsidRPr="007E4B90">
        <w:rPr>
          <w:sz w:val="28"/>
          <w:szCs w:val="28"/>
        </w:rPr>
        <w:t>с</w:t>
      </w:r>
      <w:r w:rsidRPr="007E4B90">
        <w:rPr>
          <w:sz w:val="28"/>
          <w:szCs w:val="28"/>
        </w:rPr>
        <w:t>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:rsidR="007C1488" w:rsidRDefault="007C1488" w:rsidP="007C1488">
      <w:pPr>
        <w:jc w:val="both"/>
        <w:rPr>
          <w:sz w:val="28"/>
          <w:szCs w:val="28"/>
        </w:rPr>
      </w:pPr>
    </w:p>
    <w:p w:rsidR="007C1488" w:rsidRPr="007E4B90" w:rsidRDefault="007C1488" w:rsidP="007C1488">
      <w:pPr>
        <w:jc w:val="both"/>
        <w:rPr>
          <w:sz w:val="28"/>
          <w:szCs w:val="28"/>
        </w:rPr>
      </w:pPr>
    </w:p>
    <w:p w:rsidR="007C1488" w:rsidRPr="007E4B90" w:rsidRDefault="00C45CFA" w:rsidP="007C1488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  <w:lang w:val="ru-RU"/>
        </w:rPr>
        <w:t>Глава района                                                                                         И.В. Панченко</w:t>
      </w:r>
    </w:p>
    <w:p w:rsidR="00F9296A" w:rsidRPr="00BF7C5B" w:rsidRDefault="00F9296A" w:rsidP="007C1488">
      <w:pPr>
        <w:ind w:right="-55" w:firstLine="708"/>
        <w:jc w:val="both"/>
        <w:rPr>
          <w:sz w:val="28"/>
          <w:szCs w:val="28"/>
          <w:lang/>
        </w:rPr>
      </w:pPr>
    </w:p>
    <w:sectPr w:rsidR="00F9296A" w:rsidRPr="00BF7C5B" w:rsidSect="00CE3731"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E7" w:rsidRDefault="00E26DE7">
      <w:r>
        <w:separator/>
      </w:r>
    </w:p>
  </w:endnote>
  <w:endnote w:type="continuationSeparator" w:id="0">
    <w:p w:rsidR="00E26DE7" w:rsidRDefault="00E2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E7" w:rsidRDefault="00E26DE7">
      <w:r>
        <w:separator/>
      </w:r>
    </w:p>
  </w:footnote>
  <w:footnote w:type="continuationSeparator" w:id="0">
    <w:p w:rsidR="00E26DE7" w:rsidRDefault="00E2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5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8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34"/>
  </w:num>
  <w:num w:numId="5">
    <w:abstractNumId w:val="17"/>
  </w:num>
  <w:num w:numId="6">
    <w:abstractNumId w:val="27"/>
  </w:num>
  <w:num w:numId="7">
    <w:abstractNumId w:val="2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6"/>
  </w:num>
  <w:num w:numId="17">
    <w:abstractNumId w:val="28"/>
  </w:num>
  <w:num w:numId="18">
    <w:abstractNumId w:val="21"/>
  </w:num>
  <w:num w:numId="19">
    <w:abstractNumId w:val="8"/>
  </w:num>
  <w:num w:numId="20">
    <w:abstractNumId w:val="23"/>
  </w:num>
  <w:num w:numId="21">
    <w:abstractNumId w:val="18"/>
  </w:num>
  <w:num w:numId="22">
    <w:abstractNumId w:val="13"/>
  </w:num>
  <w:num w:numId="23">
    <w:abstractNumId w:val="35"/>
  </w:num>
  <w:num w:numId="24">
    <w:abstractNumId w:val="32"/>
  </w:num>
  <w:num w:numId="25">
    <w:abstractNumId w:val="14"/>
  </w:num>
  <w:num w:numId="26">
    <w:abstractNumId w:val="29"/>
  </w:num>
  <w:num w:numId="27">
    <w:abstractNumId w:val="26"/>
  </w:num>
  <w:num w:numId="28">
    <w:abstractNumId w:val="25"/>
  </w:num>
  <w:num w:numId="29">
    <w:abstractNumId w:val="30"/>
  </w:num>
  <w:num w:numId="30">
    <w:abstractNumId w:val="24"/>
  </w:num>
  <w:num w:numId="31">
    <w:abstractNumId w:val="33"/>
  </w:num>
  <w:num w:numId="32">
    <w:abstractNumId w:val="12"/>
  </w:num>
  <w:num w:numId="33">
    <w:abstractNumId w:val="22"/>
  </w:num>
  <w:num w:numId="34">
    <w:abstractNumId w:val="15"/>
  </w:num>
  <w:num w:numId="35">
    <w:abstractNumId w:val="9"/>
  </w:num>
  <w:num w:numId="3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FD4"/>
    <w:rsid w:val="0000122D"/>
    <w:rsid w:val="00005229"/>
    <w:rsid w:val="00012823"/>
    <w:rsid w:val="00032B9C"/>
    <w:rsid w:val="00034558"/>
    <w:rsid w:val="00034926"/>
    <w:rsid w:val="00037570"/>
    <w:rsid w:val="000546DB"/>
    <w:rsid w:val="00070145"/>
    <w:rsid w:val="00070DAD"/>
    <w:rsid w:val="00077CA3"/>
    <w:rsid w:val="00092781"/>
    <w:rsid w:val="00093E29"/>
    <w:rsid w:val="000966F3"/>
    <w:rsid w:val="000A3762"/>
    <w:rsid w:val="000A4CC0"/>
    <w:rsid w:val="000B6CFB"/>
    <w:rsid w:val="000C0164"/>
    <w:rsid w:val="000C7C17"/>
    <w:rsid w:val="000D024C"/>
    <w:rsid w:val="000E4875"/>
    <w:rsid w:val="000F400B"/>
    <w:rsid w:val="0010002C"/>
    <w:rsid w:val="0010303D"/>
    <w:rsid w:val="001067FB"/>
    <w:rsid w:val="001126C0"/>
    <w:rsid w:val="00112D9E"/>
    <w:rsid w:val="00115DED"/>
    <w:rsid w:val="00120A29"/>
    <w:rsid w:val="001214AF"/>
    <w:rsid w:val="001223ED"/>
    <w:rsid w:val="0012373E"/>
    <w:rsid w:val="00125FA9"/>
    <w:rsid w:val="00137511"/>
    <w:rsid w:val="00142509"/>
    <w:rsid w:val="00142ACC"/>
    <w:rsid w:val="00160E77"/>
    <w:rsid w:val="0016416C"/>
    <w:rsid w:val="00182E6F"/>
    <w:rsid w:val="00196E7D"/>
    <w:rsid w:val="001B0D8E"/>
    <w:rsid w:val="001B2A28"/>
    <w:rsid w:val="001C24A6"/>
    <w:rsid w:val="001C3558"/>
    <w:rsid w:val="001C6BF1"/>
    <w:rsid w:val="001D6C3C"/>
    <w:rsid w:val="001E46D0"/>
    <w:rsid w:val="001F2D9D"/>
    <w:rsid w:val="001F5C89"/>
    <w:rsid w:val="002034E7"/>
    <w:rsid w:val="002074DE"/>
    <w:rsid w:val="00210CAF"/>
    <w:rsid w:val="00221FA7"/>
    <w:rsid w:val="002232C7"/>
    <w:rsid w:val="0022615D"/>
    <w:rsid w:val="002275DE"/>
    <w:rsid w:val="00232BE4"/>
    <w:rsid w:val="002337DD"/>
    <w:rsid w:val="00242295"/>
    <w:rsid w:val="0024380C"/>
    <w:rsid w:val="002462A3"/>
    <w:rsid w:val="00254A51"/>
    <w:rsid w:val="00256D43"/>
    <w:rsid w:val="00270D35"/>
    <w:rsid w:val="00273CCB"/>
    <w:rsid w:val="00285D61"/>
    <w:rsid w:val="00286125"/>
    <w:rsid w:val="00286FE7"/>
    <w:rsid w:val="0029155E"/>
    <w:rsid w:val="002916E2"/>
    <w:rsid w:val="002956B4"/>
    <w:rsid w:val="002B3562"/>
    <w:rsid w:val="002B40F9"/>
    <w:rsid w:val="002D2E8E"/>
    <w:rsid w:val="002F6567"/>
    <w:rsid w:val="00301C3F"/>
    <w:rsid w:val="00310CC4"/>
    <w:rsid w:val="00311AE9"/>
    <w:rsid w:val="003254D7"/>
    <w:rsid w:val="0033428D"/>
    <w:rsid w:val="003347FF"/>
    <w:rsid w:val="00341518"/>
    <w:rsid w:val="00350A37"/>
    <w:rsid w:val="00354981"/>
    <w:rsid w:val="00355C31"/>
    <w:rsid w:val="00381430"/>
    <w:rsid w:val="0039181A"/>
    <w:rsid w:val="003A4A2F"/>
    <w:rsid w:val="003B399B"/>
    <w:rsid w:val="003C5700"/>
    <w:rsid w:val="003C57DA"/>
    <w:rsid w:val="003D2177"/>
    <w:rsid w:val="003E5400"/>
    <w:rsid w:val="003E5A0A"/>
    <w:rsid w:val="003F28FC"/>
    <w:rsid w:val="004021B4"/>
    <w:rsid w:val="0040263F"/>
    <w:rsid w:val="00406942"/>
    <w:rsid w:val="00416106"/>
    <w:rsid w:val="004261F2"/>
    <w:rsid w:val="004340DF"/>
    <w:rsid w:val="00440F37"/>
    <w:rsid w:val="00443657"/>
    <w:rsid w:val="004448E6"/>
    <w:rsid w:val="00446125"/>
    <w:rsid w:val="0044642D"/>
    <w:rsid w:val="00446EBB"/>
    <w:rsid w:val="00454BD5"/>
    <w:rsid w:val="00460EF8"/>
    <w:rsid w:val="00463AC8"/>
    <w:rsid w:val="00472B17"/>
    <w:rsid w:val="00483FF7"/>
    <w:rsid w:val="00496CA0"/>
    <w:rsid w:val="00497700"/>
    <w:rsid w:val="004A26AA"/>
    <w:rsid w:val="004A48DE"/>
    <w:rsid w:val="004B1C47"/>
    <w:rsid w:val="004B6EA8"/>
    <w:rsid w:val="004C02CF"/>
    <w:rsid w:val="004C4445"/>
    <w:rsid w:val="004C4A5A"/>
    <w:rsid w:val="004D21F2"/>
    <w:rsid w:val="004D4D3E"/>
    <w:rsid w:val="004E0C1B"/>
    <w:rsid w:val="004E38C8"/>
    <w:rsid w:val="004F1A5F"/>
    <w:rsid w:val="004F226B"/>
    <w:rsid w:val="004F31FA"/>
    <w:rsid w:val="004F3261"/>
    <w:rsid w:val="0050293D"/>
    <w:rsid w:val="005044D2"/>
    <w:rsid w:val="0052489E"/>
    <w:rsid w:val="00526397"/>
    <w:rsid w:val="005263C8"/>
    <w:rsid w:val="00544D44"/>
    <w:rsid w:val="00545DF6"/>
    <w:rsid w:val="00552DD7"/>
    <w:rsid w:val="00557B1B"/>
    <w:rsid w:val="00566186"/>
    <w:rsid w:val="0057009C"/>
    <w:rsid w:val="005829B5"/>
    <w:rsid w:val="00591666"/>
    <w:rsid w:val="0059538B"/>
    <w:rsid w:val="00596896"/>
    <w:rsid w:val="005A17A4"/>
    <w:rsid w:val="005A6606"/>
    <w:rsid w:val="005B1D01"/>
    <w:rsid w:val="005B426D"/>
    <w:rsid w:val="005B5783"/>
    <w:rsid w:val="005B59DB"/>
    <w:rsid w:val="005C3A33"/>
    <w:rsid w:val="005C5CF7"/>
    <w:rsid w:val="005D6C7E"/>
    <w:rsid w:val="005E7AF4"/>
    <w:rsid w:val="006014F5"/>
    <w:rsid w:val="0060502A"/>
    <w:rsid w:val="00611414"/>
    <w:rsid w:val="00617EB8"/>
    <w:rsid w:val="00620207"/>
    <w:rsid w:val="0063247C"/>
    <w:rsid w:val="006325BD"/>
    <w:rsid w:val="00637A98"/>
    <w:rsid w:val="00652C61"/>
    <w:rsid w:val="006533E2"/>
    <w:rsid w:val="00666D56"/>
    <w:rsid w:val="00671ABC"/>
    <w:rsid w:val="006778D7"/>
    <w:rsid w:val="0069704C"/>
    <w:rsid w:val="006A0C7E"/>
    <w:rsid w:val="006A0CEF"/>
    <w:rsid w:val="006A0F13"/>
    <w:rsid w:val="006A6F04"/>
    <w:rsid w:val="006A7463"/>
    <w:rsid w:val="006B057F"/>
    <w:rsid w:val="006B265A"/>
    <w:rsid w:val="006B2BC6"/>
    <w:rsid w:val="006B66DA"/>
    <w:rsid w:val="006C18BF"/>
    <w:rsid w:val="006C6173"/>
    <w:rsid w:val="006D0379"/>
    <w:rsid w:val="006E2D3D"/>
    <w:rsid w:val="006E419F"/>
    <w:rsid w:val="006F3E76"/>
    <w:rsid w:val="006F437D"/>
    <w:rsid w:val="006F4C26"/>
    <w:rsid w:val="006F677B"/>
    <w:rsid w:val="006F7F67"/>
    <w:rsid w:val="00702FFC"/>
    <w:rsid w:val="00721447"/>
    <w:rsid w:val="007241E9"/>
    <w:rsid w:val="00725951"/>
    <w:rsid w:val="00727478"/>
    <w:rsid w:val="00732BF0"/>
    <w:rsid w:val="00734546"/>
    <w:rsid w:val="0073506B"/>
    <w:rsid w:val="00737115"/>
    <w:rsid w:val="007375C3"/>
    <w:rsid w:val="00741A21"/>
    <w:rsid w:val="00743930"/>
    <w:rsid w:val="007443C5"/>
    <w:rsid w:val="00750A2E"/>
    <w:rsid w:val="00754C0C"/>
    <w:rsid w:val="00756A48"/>
    <w:rsid w:val="00757393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C1488"/>
    <w:rsid w:val="007D2FFF"/>
    <w:rsid w:val="007D3E91"/>
    <w:rsid w:val="007E2715"/>
    <w:rsid w:val="007E31E1"/>
    <w:rsid w:val="007E4EBB"/>
    <w:rsid w:val="007F4CFE"/>
    <w:rsid w:val="007F743B"/>
    <w:rsid w:val="0080135F"/>
    <w:rsid w:val="008078C3"/>
    <w:rsid w:val="00813334"/>
    <w:rsid w:val="00820C89"/>
    <w:rsid w:val="008305D2"/>
    <w:rsid w:val="008436EB"/>
    <w:rsid w:val="00843B34"/>
    <w:rsid w:val="00845BA0"/>
    <w:rsid w:val="00853DDF"/>
    <w:rsid w:val="0086146A"/>
    <w:rsid w:val="0086281C"/>
    <w:rsid w:val="00862B0B"/>
    <w:rsid w:val="00863C4D"/>
    <w:rsid w:val="0086592E"/>
    <w:rsid w:val="00865E83"/>
    <w:rsid w:val="0086688C"/>
    <w:rsid w:val="00873EEA"/>
    <w:rsid w:val="0087465F"/>
    <w:rsid w:val="00882FA2"/>
    <w:rsid w:val="0088350F"/>
    <w:rsid w:val="00883A9D"/>
    <w:rsid w:val="00884815"/>
    <w:rsid w:val="00884A1E"/>
    <w:rsid w:val="00886E47"/>
    <w:rsid w:val="008904D5"/>
    <w:rsid w:val="00891006"/>
    <w:rsid w:val="008917CE"/>
    <w:rsid w:val="008A2615"/>
    <w:rsid w:val="008A660E"/>
    <w:rsid w:val="008B5CC3"/>
    <w:rsid w:val="008C12CB"/>
    <w:rsid w:val="008D4F89"/>
    <w:rsid w:val="008F0EC6"/>
    <w:rsid w:val="008F160D"/>
    <w:rsid w:val="008F4BB9"/>
    <w:rsid w:val="008F4D14"/>
    <w:rsid w:val="00903B6F"/>
    <w:rsid w:val="00912D69"/>
    <w:rsid w:val="00914BD4"/>
    <w:rsid w:val="00916712"/>
    <w:rsid w:val="009200D4"/>
    <w:rsid w:val="00924108"/>
    <w:rsid w:val="0092506A"/>
    <w:rsid w:val="00932956"/>
    <w:rsid w:val="00945EC3"/>
    <w:rsid w:val="00950EAE"/>
    <w:rsid w:val="009777D9"/>
    <w:rsid w:val="0098041C"/>
    <w:rsid w:val="00991029"/>
    <w:rsid w:val="009A1228"/>
    <w:rsid w:val="009A219D"/>
    <w:rsid w:val="009A525A"/>
    <w:rsid w:val="009B1B51"/>
    <w:rsid w:val="009B6FA0"/>
    <w:rsid w:val="009D149C"/>
    <w:rsid w:val="009D40DA"/>
    <w:rsid w:val="009D7B35"/>
    <w:rsid w:val="009E0323"/>
    <w:rsid w:val="009E1A46"/>
    <w:rsid w:val="009E6351"/>
    <w:rsid w:val="009F04C7"/>
    <w:rsid w:val="009F784D"/>
    <w:rsid w:val="00A00C16"/>
    <w:rsid w:val="00A0121B"/>
    <w:rsid w:val="00A03E90"/>
    <w:rsid w:val="00A07C28"/>
    <w:rsid w:val="00A15723"/>
    <w:rsid w:val="00A168A5"/>
    <w:rsid w:val="00A26C1F"/>
    <w:rsid w:val="00A311EF"/>
    <w:rsid w:val="00A33C81"/>
    <w:rsid w:val="00A472B6"/>
    <w:rsid w:val="00A55898"/>
    <w:rsid w:val="00A56D9B"/>
    <w:rsid w:val="00A625F5"/>
    <w:rsid w:val="00A832B7"/>
    <w:rsid w:val="00A84AE2"/>
    <w:rsid w:val="00A85A43"/>
    <w:rsid w:val="00A92B72"/>
    <w:rsid w:val="00A97061"/>
    <w:rsid w:val="00AB6080"/>
    <w:rsid w:val="00AC4CF1"/>
    <w:rsid w:val="00AE0A32"/>
    <w:rsid w:val="00AF0F19"/>
    <w:rsid w:val="00AF3662"/>
    <w:rsid w:val="00AF7635"/>
    <w:rsid w:val="00B03C9A"/>
    <w:rsid w:val="00B05A11"/>
    <w:rsid w:val="00B06447"/>
    <w:rsid w:val="00B20F3B"/>
    <w:rsid w:val="00B21519"/>
    <w:rsid w:val="00B30232"/>
    <w:rsid w:val="00B62B2F"/>
    <w:rsid w:val="00B64811"/>
    <w:rsid w:val="00B666F8"/>
    <w:rsid w:val="00B72B75"/>
    <w:rsid w:val="00B77656"/>
    <w:rsid w:val="00B77671"/>
    <w:rsid w:val="00B83BA1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7C87"/>
    <w:rsid w:val="00BE2142"/>
    <w:rsid w:val="00BE6709"/>
    <w:rsid w:val="00BE6F35"/>
    <w:rsid w:val="00BE707C"/>
    <w:rsid w:val="00BF75B5"/>
    <w:rsid w:val="00BF7C5B"/>
    <w:rsid w:val="00C03952"/>
    <w:rsid w:val="00C14D62"/>
    <w:rsid w:val="00C14D70"/>
    <w:rsid w:val="00C23863"/>
    <w:rsid w:val="00C27388"/>
    <w:rsid w:val="00C32A03"/>
    <w:rsid w:val="00C4446B"/>
    <w:rsid w:val="00C44CBA"/>
    <w:rsid w:val="00C456B2"/>
    <w:rsid w:val="00C45CFA"/>
    <w:rsid w:val="00C47941"/>
    <w:rsid w:val="00C5248E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A644D"/>
    <w:rsid w:val="00CB7B89"/>
    <w:rsid w:val="00CC3094"/>
    <w:rsid w:val="00CD7C6D"/>
    <w:rsid w:val="00CE1EA8"/>
    <w:rsid w:val="00CE3731"/>
    <w:rsid w:val="00CE5B33"/>
    <w:rsid w:val="00CE72F8"/>
    <w:rsid w:val="00CE7A89"/>
    <w:rsid w:val="00CF2381"/>
    <w:rsid w:val="00CF3CEE"/>
    <w:rsid w:val="00D07365"/>
    <w:rsid w:val="00D129A3"/>
    <w:rsid w:val="00D139B5"/>
    <w:rsid w:val="00D30A7B"/>
    <w:rsid w:val="00D35144"/>
    <w:rsid w:val="00D50E01"/>
    <w:rsid w:val="00D5209B"/>
    <w:rsid w:val="00D63235"/>
    <w:rsid w:val="00D64559"/>
    <w:rsid w:val="00D6484A"/>
    <w:rsid w:val="00D67453"/>
    <w:rsid w:val="00D70056"/>
    <w:rsid w:val="00D76FCF"/>
    <w:rsid w:val="00D81DE3"/>
    <w:rsid w:val="00D82344"/>
    <w:rsid w:val="00D82C2E"/>
    <w:rsid w:val="00D87C98"/>
    <w:rsid w:val="00DA0BAB"/>
    <w:rsid w:val="00DA1DE8"/>
    <w:rsid w:val="00DA42F1"/>
    <w:rsid w:val="00DB240D"/>
    <w:rsid w:val="00DB659A"/>
    <w:rsid w:val="00DB745A"/>
    <w:rsid w:val="00DC1DC7"/>
    <w:rsid w:val="00DC53CF"/>
    <w:rsid w:val="00DE53F4"/>
    <w:rsid w:val="00DE5A01"/>
    <w:rsid w:val="00DF0DFD"/>
    <w:rsid w:val="00DF439A"/>
    <w:rsid w:val="00E15D68"/>
    <w:rsid w:val="00E1693B"/>
    <w:rsid w:val="00E26035"/>
    <w:rsid w:val="00E26DE7"/>
    <w:rsid w:val="00E3163B"/>
    <w:rsid w:val="00E41F64"/>
    <w:rsid w:val="00E47FC6"/>
    <w:rsid w:val="00E52D91"/>
    <w:rsid w:val="00E52FD4"/>
    <w:rsid w:val="00E56349"/>
    <w:rsid w:val="00E631BB"/>
    <w:rsid w:val="00E6425F"/>
    <w:rsid w:val="00E66DC2"/>
    <w:rsid w:val="00E712E0"/>
    <w:rsid w:val="00E74FA0"/>
    <w:rsid w:val="00E8181B"/>
    <w:rsid w:val="00E84DDB"/>
    <w:rsid w:val="00E86623"/>
    <w:rsid w:val="00E8685B"/>
    <w:rsid w:val="00E94612"/>
    <w:rsid w:val="00E97199"/>
    <w:rsid w:val="00EA5315"/>
    <w:rsid w:val="00EB0DB5"/>
    <w:rsid w:val="00EB1AE0"/>
    <w:rsid w:val="00EB33DC"/>
    <w:rsid w:val="00EB78D2"/>
    <w:rsid w:val="00ED13DA"/>
    <w:rsid w:val="00ED3EE2"/>
    <w:rsid w:val="00ED7E1E"/>
    <w:rsid w:val="00EE1626"/>
    <w:rsid w:val="00EE1B58"/>
    <w:rsid w:val="00EE346F"/>
    <w:rsid w:val="00EE70A2"/>
    <w:rsid w:val="00EF09D8"/>
    <w:rsid w:val="00F11410"/>
    <w:rsid w:val="00F1307E"/>
    <w:rsid w:val="00F13D2C"/>
    <w:rsid w:val="00F273D1"/>
    <w:rsid w:val="00F27C0F"/>
    <w:rsid w:val="00F30332"/>
    <w:rsid w:val="00F42454"/>
    <w:rsid w:val="00F4588B"/>
    <w:rsid w:val="00F518E8"/>
    <w:rsid w:val="00F57446"/>
    <w:rsid w:val="00F62C2E"/>
    <w:rsid w:val="00F9296A"/>
    <w:rsid w:val="00F938A5"/>
    <w:rsid w:val="00FA63F6"/>
    <w:rsid w:val="00FB21A7"/>
    <w:rsid w:val="00FB2F60"/>
    <w:rsid w:val="00FD070D"/>
    <w:rsid w:val="00FD545A"/>
    <w:rsid w:val="00FD6032"/>
    <w:rsid w:val="00FE74C5"/>
    <w:rsid w:val="00FF0CC2"/>
    <w:rsid w:val="00FF16EF"/>
    <w:rsid w:val="00FF23C8"/>
    <w:rsid w:val="00FF2D4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  <w:lang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  <w:lang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  <w:lang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  <w:lang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  <w:lang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  <w:lang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  <w:lang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List Paragraph"/>
    <w:aliases w:val="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f">
    <w:name w:val="Текст сноски Знак"/>
    <w:link w:val="ae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0">
    <w:name w:val="footnote reference"/>
    <w:unhideWhenUsed/>
    <w:rsid w:val="00725951"/>
    <w:rPr>
      <w:vertAlign w:val="superscript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2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Нижний колонтитул Знак"/>
    <w:link w:val="af5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7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8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9">
    <w:name w:val="Колонтитул_"/>
    <w:link w:val="16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a">
    <w:name w:val="Колонтитул"/>
    <w:rsid w:val="00932956"/>
  </w:style>
  <w:style w:type="paragraph" w:customStyle="1" w:styleId="16">
    <w:name w:val="Колонтитул1"/>
    <w:basedOn w:val="a"/>
    <w:link w:val="af9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root</cp:lastModifiedBy>
  <cp:revision>2</cp:revision>
  <cp:lastPrinted>2024-03-12T09:34:00Z</cp:lastPrinted>
  <dcterms:created xsi:type="dcterms:W3CDTF">2024-03-19T00:46:00Z</dcterms:created>
  <dcterms:modified xsi:type="dcterms:W3CDTF">2024-03-19T00:46:00Z</dcterms:modified>
</cp:coreProperties>
</file>